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D58E8" w14:textId="77777777" w:rsidR="00183C51" w:rsidRPr="00183C51" w:rsidRDefault="00183C51" w:rsidP="00183C51">
      <w:pPr>
        <w:spacing w:after="0" w:line="240" w:lineRule="auto"/>
        <w:jc w:val="center"/>
        <w:rPr>
          <w:rFonts w:ascii="Times New Roman" w:hAnsi="Times New Roman" w:cs="Times New Roman"/>
          <w:b/>
          <w:bCs/>
          <w:sz w:val="24"/>
          <w:szCs w:val="24"/>
        </w:rPr>
      </w:pPr>
      <w:r w:rsidRPr="00183C51">
        <w:rPr>
          <w:rFonts w:ascii="Times New Roman" w:hAnsi="Times New Roman" w:cs="Times New Roman"/>
          <w:b/>
          <w:bCs/>
          <w:sz w:val="24"/>
          <w:szCs w:val="24"/>
        </w:rPr>
        <w:t>Lecture 1</w:t>
      </w:r>
    </w:p>
    <w:p w14:paraId="2F2877C7" w14:textId="77777777" w:rsidR="00183C51" w:rsidRPr="00183C51" w:rsidRDefault="00183C51" w:rsidP="00183C51">
      <w:pPr>
        <w:spacing w:after="0" w:line="240" w:lineRule="auto"/>
        <w:jc w:val="center"/>
        <w:rPr>
          <w:rFonts w:ascii="Times New Roman" w:hAnsi="Times New Roman" w:cs="Times New Roman"/>
          <w:b/>
          <w:bCs/>
          <w:sz w:val="24"/>
          <w:szCs w:val="24"/>
        </w:rPr>
      </w:pPr>
      <w:r w:rsidRPr="00183C51">
        <w:rPr>
          <w:rFonts w:ascii="Times New Roman" w:hAnsi="Times New Roman" w:cs="Times New Roman"/>
          <w:b/>
          <w:bCs/>
          <w:sz w:val="24"/>
          <w:szCs w:val="24"/>
        </w:rPr>
        <w:t>Introduction to an Innovative Laboratory Workshop in Physics</w:t>
      </w:r>
    </w:p>
    <w:p w14:paraId="492A96A9" w14:textId="77777777" w:rsidR="00183C51" w:rsidRDefault="00183C51" w:rsidP="00183C51">
      <w:pPr>
        <w:spacing w:after="0" w:line="240" w:lineRule="auto"/>
        <w:ind w:firstLine="567"/>
        <w:jc w:val="both"/>
        <w:rPr>
          <w:rFonts w:ascii="Times New Roman" w:hAnsi="Times New Roman" w:cs="Times New Roman"/>
          <w:sz w:val="24"/>
          <w:szCs w:val="24"/>
        </w:rPr>
      </w:pPr>
    </w:p>
    <w:p w14:paraId="6F128015" w14:textId="197C1B28" w:rsidR="00183C51" w:rsidRPr="00183C51"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Aim of the Lecture</w:t>
      </w:r>
      <w:r w:rsidRPr="00183C51">
        <w:rPr>
          <w:rFonts w:ascii="Times New Roman" w:hAnsi="Times New Roman" w:cs="Times New Roman"/>
          <w:b/>
          <w:bCs/>
          <w:i/>
          <w:iCs/>
          <w:sz w:val="24"/>
          <w:szCs w:val="24"/>
          <w:lang w:val="kk-KZ"/>
        </w:rPr>
        <w:t>:</w:t>
      </w:r>
      <w:r>
        <w:rPr>
          <w:rFonts w:ascii="Times New Roman" w:hAnsi="Times New Roman" w:cs="Times New Roman"/>
          <w:sz w:val="24"/>
          <w:szCs w:val="24"/>
          <w:lang w:val="kk-KZ"/>
        </w:rPr>
        <w:t xml:space="preserve"> </w:t>
      </w:r>
      <w:r w:rsidRPr="00183C51">
        <w:rPr>
          <w:rFonts w:ascii="Times New Roman" w:hAnsi="Times New Roman" w:cs="Times New Roman"/>
          <w:sz w:val="24"/>
          <w:szCs w:val="24"/>
        </w:rPr>
        <w:t>To introduce students to a modern, inquiry-based physics laboratory model that integrates digital tools, real-time data collection, and collaborative learning to strengthen conceptual understanding and experimental skills.</w:t>
      </w:r>
    </w:p>
    <w:p w14:paraId="33C89EA4"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327ABA8B" w14:textId="77777777" w:rsidR="00183C51" w:rsidRPr="00183C51" w:rsidRDefault="00183C51" w:rsidP="009F3233">
      <w:pPr>
        <w:spacing w:after="0" w:line="240" w:lineRule="auto"/>
        <w:ind w:firstLine="709"/>
        <w:jc w:val="both"/>
        <w:rPr>
          <w:rFonts w:ascii="Times New Roman" w:hAnsi="Times New Roman" w:cs="Times New Roman"/>
          <w:b/>
          <w:bCs/>
          <w:i/>
          <w:iCs/>
          <w:sz w:val="24"/>
          <w:szCs w:val="24"/>
        </w:rPr>
      </w:pPr>
      <w:r w:rsidRPr="00183C51">
        <w:rPr>
          <w:rFonts w:ascii="Times New Roman" w:hAnsi="Times New Roman" w:cs="Times New Roman"/>
          <w:b/>
          <w:bCs/>
          <w:i/>
          <w:iCs/>
          <w:sz w:val="24"/>
          <w:szCs w:val="24"/>
        </w:rPr>
        <w:t>Objectives</w:t>
      </w:r>
    </w:p>
    <w:p w14:paraId="76DE372F" w14:textId="77777777" w:rsidR="00183C51" w:rsidRPr="00183C51" w:rsidRDefault="00183C51" w:rsidP="009F3233">
      <w:pPr>
        <w:tabs>
          <w:tab w:val="left" w:pos="993"/>
        </w:tabs>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sz w:val="24"/>
          <w:szCs w:val="24"/>
        </w:rPr>
        <w:t>By the end of the lecture, students will be able to:</w:t>
      </w:r>
    </w:p>
    <w:p w14:paraId="53F3A78C" w14:textId="77777777" w:rsidR="00183C51" w:rsidRPr="00183C51" w:rsidRDefault="00183C51" w:rsidP="009F3233">
      <w:pPr>
        <w:pStyle w:val="ae"/>
        <w:numPr>
          <w:ilvl w:val="0"/>
          <w:numId w:val="10"/>
        </w:numPr>
        <w:tabs>
          <w:tab w:val="left" w:pos="993"/>
        </w:tabs>
        <w:spacing w:after="0" w:line="240" w:lineRule="auto"/>
        <w:ind w:left="0" w:firstLine="709"/>
        <w:jc w:val="both"/>
        <w:rPr>
          <w:rFonts w:ascii="Times New Roman" w:hAnsi="Times New Roman" w:cs="Times New Roman"/>
          <w:sz w:val="24"/>
          <w:szCs w:val="24"/>
        </w:rPr>
      </w:pPr>
      <w:r w:rsidRPr="00183C51">
        <w:rPr>
          <w:rFonts w:ascii="Times New Roman" w:hAnsi="Times New Roman" w:cs="Times New Roman"/>
          <w:sz w:val="24"/>
          <w:szCs w:val="24"/>
        </w:rPr>
        <w:t>Understand the educational value of laboratory work in physics</w:t>
      </w:r>
    </w:p>
    <w:p w14:paraId="61466A6A" w14:textId="77777777" w:rsidR="00183C51" w:rsidRPr="00183C51" w:rsidRDefault="00183C51" w:rsidP="009F3233">
      <w:pPr>
        <w:pStyle w:val="ae"/>
        <w:numPr>
          <w:ilvl w:val="0"/>
          <w:numId w:val="10"/>
        </w:numPr>
        <w:tabs>
          <w:tab w:val="left" w:pos="993"/>
        </w:tabs>
        <w:spacing w:after="0" w:line="240" w:lineRule="auto"/>
        <w:ind w:left="0" w:firstLine="709"/>
        <w:jc w:val="both"/>
        <w:rPr>
          <w:rFonts w:ascii="Times New Roman" w:hAnsi="Times New Roman" w:cs="Times New Roman"/>
          <w:sz w:val="24"/>
          <w:szCs w:val="24"/>
        </w:rPr>
      </w:pPr>
      <w:r w:rsidRPr="00183C51">
        <w:rPr>
          <w:rFonts w:ascii="Times New Roman" w:hAnsi="Times New Roman" w:cs="Times New Roman"/>
          <w:sz w:val="24"/>
          <w:szCs w:val="24"/>
        </w:rPr>
        <w:t>Explain the innovative aspects of a modern physics workshop</w:t>
      </w:r>
    </w:p>
    <w:p w14:paraId="2C64FDD7" w14:textId="77777777" w:rsidR="00183C51" w:rsidRPr="00183C51" w:rsidRDefault="00183C51" w:rsidP="009F3233">
      <w:pPr>
        <w:pStyle w:val="ae"/>
        <w:numPr>
          <w:ilvl w:val="0"/>
          <w:numId w:val="10"/>
        </w:numPr>
        <w:tabs>
          <w:tab w:val="left" w:pos="993"/>
        </w:tabs>
        <w:spacing w:after="0" w:line="240" w:lineRule="auto"/>
        <w:ind w:left="0" w:firstLine="709"/>
        <w:jc w:val="both"/>
        <w:rPr>
          <w:rFonts w:ascii="Times New Roman" w:hAnsi="Times New Roman" w:cs="Times New Roman"/>
          <w:sz w:val="24"/>
          <w:szCs w:val="24"/>
        </w:rPr>
      </w:pPr>
      <w:r w:rsidRPr="00183C51">
        <w:rPr>
          <w:rFonts w:ascii="Times New Roman" w:hAnsi="Times New Roman" w:cs="Times New Roman"/>
          <w:sz w:val="24"/>
          <w:szCs w:val="24"/>
        </w:rPr>
        <w:t>Recognize how digital tools enhance learning and experimentation</w:t>
      </w:r>
    </w:p>
    <w:p w14:paraId="55A324AF" w14:textId="77777777" w:rsidR="00183C51" w:rsidRPr="00183C51" w:rsidRDefault="00183C51" w:rsidP="009F3233">
      <w:pPr>
        <w:pStyle w:val="ae"/>
        <w:numPr>
          <w:ilvl w:val="0"/>
          <w:numId w:val="10"/>
        </w:numPr>
        <w:tabs>
          <w:tab w:val="left" w:pos="993"/>
        </w:tabs>
        <w:spacing w:after="0" w:line="240" w:lineRule="auto"/>
        <w:ind w:left="0" w:firstLine="709"/>
        <w:jc w:val="both"/>
        <w:rPr>
          <w:rFonts w:ascii="Times New Roman" w:hAnsi="Times New Roman" w:cs="Times New Roman"/>
          <w:sz w:val="24"/>
          <w:szCs w:val="24"/>
        </w:rPr>
      </w:pPr>
      <w:r w:rsidRPr="00183C51">
        <w:rPr>
          <w:rFonts w:ascii="Times New Roman" w:hAnsi="Times New Roman" w:cs="Times New Roman"/>
          <w:sz w:val="24"/>
          <w:szCs w:val="24"/>
        </w:rPr>
        <w:t>Describe the role of collaboration and inquiry in scientific investigation</w:t>
      </w:r>
    </w:p>
    <w:p w14:paraId="6EC32D7B"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764E10F6" w14:textId="477BF482" w:rsidR="00183C51" w:rsidRPr="00183C51"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Key Terms</w:t>
      </w:r>
      <w:r w:rsidRPr="00183C51">
        <w:rPr>
          <w:rFonts w:ascii="Times New Roman" w:hAnsi="Times New Roman" w:cs="Times New Roman"/>
          <w:b/>
          <w:bCs/>
          <w:i/>
          <w:iCs/>
          <w:sz w:val="24"/>
          <w:szCs w:val="24"/>
          <w:lang w:val="kk-KZ"/>
        </w:rPr>
        <w:t>:</w:t>
      </w:r>
      <w:r>
        <w:rPr>
          <w:rFonts w:ascii="Times New Roman" w:hAnsi="Times New Roman" w:cs="Times New Roman"/>
          <w:b/>
          <w:bCs/>
          <w:sz w:val="24"/>
          <w:szCs w:val="24"/>
          <w:lang w:val="kk-KZ"/>
        </w:rPr>
        <w:t xml:space="preserve"> </w:t>
      </w:r>
      <w:r w:rsidRPr="00183C51">
        <w:rPr>
          <w:rFonts w:ascii="Times New Roman" w:hAnsi="Times New Roman" w:cs="Times New Roman"/>
          <w:sz w:val="24"/>
          <w:szCs w:val="24"/>
        </w:rPr>
        <w:t>Experimentation, Inquiry-based learning, Digital sensors, Data acquisition, Scientific reasoning, Collaboration, Visualization.</w:t>
      </w:r>
    </w:p>
    <w:p w14:paraId="2BEDB105" w14:textId="77777777" w:rsidR="00183C51" w:rsidRPr="00183C51" w:rsidRDefault="00183C51" w:rsidP="00183C51">
      <w:pPr>
        <w:spacing w:after="0" w:line="240" w:lineRule="auto"/>
        <w:jc w:val="both"/>
        <w:rPr>
          <w:rFonts w:ascii="Times New Roman" w:hAnsi="Times New Roman" w:cs="Times New Roman"/>
          <w:sz w:val="24"/>
          <w:szCs w:val="24"/>
        </w:rPr>
      </w:pPr>
    </w:p>
    <w:p w14:paraId="58ACC5D6" w14:textId="77777777" w:rsidR="00183C51" w:rsidRPr="009F3233" w:rsidRDefault="00183C51" w:rsidP="00183C51">
      <w:pPr>
        <w:spacing w:after="0" w:line="240" w:lineRule="auto"/>
        <w:ind w:firstLine="567"/>
        <w:jc w:val="center"/>
        <w:rPr>
          <w:rFonts w:ascii="Times New Roman" w:hAnsi="Times New Roman" w:cs="Times New Roman"/>
          <w:b/>
          <w:bCs/>
          <w:sz w:val="24"/>
          <w:szCs w:val="24"/>
        </w:rPr>
      </w:pPr>
      <w:r w:rsidRPr="009F3233">
        <w:rPr>
          <w:rFonts w:ascii="Times New Roman" w:hAnsi="Times New Roman" w:cs="Times New Roman"/>
          <w:b/>
          <w:bCs/>
          <w:sz w:val="24"/>
          <w:szCs w:val="24"/>
        </w:rPr>
        <w:t>Main Content</w:t>
      </w:r>
    </w:p>
    <w:p w14:paraId="5A3DB071" w14:textId="77777777" w:rsidR="009F3233" w:rsidRPr="000359A4" w:rsidRDefault="009F3233" w:rsidP="009F3233">
      <w:pPr>
        <w:pStyle w:val="21"/>
        <w:spacing w:before="0" w:line="240" w:lineRule="auto"/>
        <w:ind w:firstLine="709"/>
        <w:jc w:val="both"/>
        <w:rPr>
          <w:rFonts w:ascii="Times New Roman" w:hAnsi="Times New Roman" w:cs="Times New Roman"/>
          <w:i/>
          <w:iCs/>
          <w:color w:val="auto"/>
          <w:sz w:val="24"/>
          <w:szCs w:val="24"/>
        </w:rPr>
      </w:pPr>
      <w:r w:rsidRPr="000359A4">
        <w:rPr>
          <w:rFonts w:ascii="Times New Roman" w:hAnsi="Times New Roman" w:cs="Times New Roman"/>
          <w:i/>
          <w:iCs/>
          <w:color w:val="auto"/>
          <w:sz w:val="24"/>
          <w:szCs w:val="24"/>
        </w:rPr>
        <w:t>Introduction to the Workshop</w:t>
      </w:r>
    </w:p>
    <w:p w14:paraId="0BA6C661"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Physics has always stood apart from other sciences because of its inseparable connection with experimentation. The laws of motion, energy, and matter become truly meaningful only when students have the opportunity to see and experience them in action. For many learners, the physics laboratory is the place where abstract concepts are finally transformed into real understanding. Yet, in most traditional educational settings, laboratory work often remains limited to confirming well-known formulas rather than encouraging genuine exploration. Students follow instructions mechanically, record results without reflection, and submit lab reports that offer little insight into their thought process. The purpose of this workshop is to challenge that pattern and reimagine the laboratory as a space of creativity, curiosity, and authentic scientific inquiry.</w:t>
      </w:r>
    </w:p>
    <w:p w14:paraId="18153D39"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In today’s world, where technology shapes nearly every aspect of human life, physics education must evolve to reflect the ways in which science is practiced in modern research and industry. The Innovative Laboratory Workshop in Physics has been designed to bridge the gap between theoretical understanding and experimental practice by integrating modern technology, digital tools, and inquiry-based learning strategies. It encourages students to move beyond memorizing formulas toward constructing their own knowledge through observation, experimentation, and critical analysis. The workshop’s goal is not simply to teach students about physics, but to immerse them in the process of doing physics — to help them think, question, and reason like real scientists.</w:t>
      </w:r>
    </w:p>
    <w:p w14:paraId="01DA8037"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 xml:space="preserve">The motivation for creating this workshop arises from a simple yet powerful question: how can we make physics both intellectually challenging and emotionally engaging for students? Many learners perceive physics as abstract, difficult, or disconnected from their everyday experiences. By redesigning laboratory activities into interactive, problem-solving experiences, we aim to shift that perception. Each experiment becomes a story — a journey of discovery rather than a mechanical routine. Students are encouraged to ask questions that do not always have straightforward answers, to test ideas creatively, and to analyze unexpected results with curiosity rather </w:t>
      </w:r>
      <w:r w:rsidRPr="000359A4">
        <w:rPr>
          <w:rFonts w:ascii="Times New Roman" w:hAnsi="Times New Roman" w:cs="Times New Roman"/>
          <w:sz w:val="24"/>
          <w:szCs w:val="24"/>
        </w:rPr>
        <w:lastRenderedPageBreak/>
        <w:t>than frustration. This transformation requires a change not only in equipment or curriculum but also in educational philosophy — from teacher-centered instruction to student-centered exploration.</w:t>
      </w:r>
    </w:p>
    <w:p w14:paraId="0D5BB240"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This workshop is also built on the idea that learning physics should be joyful and meaningful. When students see how physical principles govern the world around them — from the flight of a drone to the functioning of a smartphone — they begin to appreciate the elegance and relevance of science. The workshop encourages them to connect classroom theory to real-world applications, demonstrating that physics is not an isolated subject but the foundation of modern technology, engineering, and innovation. By working hands-on with instruments, sensors, and simulations, students gain both theoretical knowledge and practical competence — skills that are vital for their future careers as scientists, educators, or engineers.</w:t>
      </w:r>
    </w:p>
    <w:p w14:paraId="6958AE2D"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66FF2DAC" w14:textId="7E24EB02" w:rsidR="009F3233" w:rsidRPr="000359A4" w:rsidRDefault="009F3233" w:rsidP="009F3233">
      <w:pPr>
        <w:pStyle w:val="21"/>
        <w:spacing w:before="0" w:line="240" w:lineRule="auto"/>
        <w:ind w:firstLine="709"/>
        <w:jc w:val="both"/>
        <w:rPr>
          <w:rFonts w:ascii="Times New Roman" w:hAnsi="Times New Roman" w:cs="Times New Roman"/>
          <w:i/>
          <w:iCs/>
          <w:color w:val="auto"/>
          <w:sz w:val="24"/>
          <w:szCs w:val="24"/>
        </w:rPr>
      </w:pPr>
      <w:r w:rsidRPr="000359A4">
        <w:rPr>
          <w:rFonts w:ascii="Times New Roman" w:hAnsi="Times New Roman" w:cs="Times New Roman"/>
          <w:i/>
          <w:iCs/>
          <w:color w:val="auto"/>
          <w:sz w:val="24"/>
          <w:szCs w:val="24"/>
        </w:rPr>
        <w:t>Importance of Laboratory Work in Physics Education</w:t>
      </w:r>
    </w:p>
    <w:p w14:paraId="668807DC"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Laboratory work forms the backbone of physics education. It is in the laboratory that students encounter the living essence of physics — the direct interaction with natural phenomena that cannot be fully grasped through theory alone. While lectures and textbooks provide structure and language to describe the physical world, experiments give that knowledge substance and reality. A laboratory allows students to see principles in action: forces can be measured, fields can be mapped, and energy can be converted and conserved before their eyes. This transformation from abstract theory to concrete experience is what gives physics its intellectual power and emotional resonance. Without experimentation, physics becomes a set of equations detached from the world it seeks to explain.</w:t>
      </w:r>
    </w:p>
    <w:p w14:paraId="0BA25DBD"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The laboratory serves as a bridge between conceptual knowledge and real-world understanding. It provides students with a tangible sense of how the physical universe behaves, helping them to interpret and internalize abstract ideas. For example, when a student observes a pendulum swinging or records the trajectory of a projectile, the equations of motion cease to be mere symbols — they become descriptions of reality. This process of learning by doing reinforces cognitive understanding far more effectively than passive memorization. In this way, laboratory work not only supports foundational learning but also develops scientific reasoning and critical thinking, as students must design, test, and refine their understanding through direct observation.</w:t>
      </w:r>
    </w:p>
    <w:p w14:paraId="6EF2D4D4"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Beyond conceptual comprehension, laboratory experiences cultivate a range of essential scientific and personal skills. They teach precision in measurement, accuracy in data collection, and honesty in reporting results. When students calculate uncertainties or calibrate sensors, they learn the discipline of scientific rigor — the habit of questioning data, checking assumptions, and acknowledging limitations. They also acquire valuable transferable skills: teamwork, time management, problem-solving, and effective communication. In collaborative experiments, learners negotiate roles, share insights, and present results clearly, simulating the real-world dynamics of scientific collaboration. These experiences prepare them not only for academic research but also for professional environments that value evidence-based reasoning and cooperative effort.</w:t>
      </w:r>
    </w:p>
    <w:p w14:paraId="74DBB98E"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 xml:space="preserve">Another critical role of laboratory work is its capacity to inspire curiosity and engagement. Experiments have a unique power to capture attention because they allow students to witness the beauty and predictability of natural laws firsthand. When learners </w:t>
      </w:r>
      <w:r w:rsidRPr="000359A4">
        <w:rPr>
          <w:rFonts w:ascii="Times New Roman" w:hAnsi="Times New Roman" w:cs="Times New Roman"/>
          <w:sz w:val="24"/>
          <w:szCs w:val="24"/>
        </w:rPr>
        <w:lastRenderedPageBreak/>
        <w:t>observe interference fringes in a laser experiment or visualize magnetic field lines with iron filings, they are not simply following instructions — they are participating in discovery. This sense of ownership over the learning process fuels intrinsic motivation. Students begin to ask deeper questions: Why did this happen? What would change if we altered the setup? How does this phenomenon connect to others? Such questions lie at the heart of scientific inquiry and transform education from passive reception to active exploration.</w:t>
      </w:r>
    </w:p>
    <w:p w14:paraId="0448539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65BBBD6A" w14:textId="77777777" w:rsidR="009F3233" w:rsidRPr="000359A4" w:rsidRDefault="009F3233" w:rsidP="009F3233">
      <w:pPr>
        <w:pStyle w:val="21"/>
        <w:spacing w:before="0" w:line="240" w:lineRule="auto"/>
        <w:ind w:firstLine="709"/>
        <w:jc w:val="both"/>
        <w:rPr>
          <w:rFonts w:ascii="Times New Roman" w:hAnsi="Times New Roman" w:cs="Times New Roman"/>
          <w:i/>
          <w:iCs/>
          <w:color w:val="auto"/>
          <w:sz w:val="24"/>
          <w:szCs w:val="24"/>
        </w:rPr>
      </w:pPr>
      <w:r w:rsidRPr="000359A4">
        <w:rPr>
          <w:rFonts w:ascii="Times New Roman" w:hAnsi="Times New Roman" w:cs="Times New Roman"/>
          <w:i/>
          <w:iCs/>
          <w:color w:val="auto"/>
          <w:sz w:val="24"/>
          <w:szCs w:val="24"/>
        </w:rPr>
        <w:t>What Makes This Workshop Innovative?</w:t>
      </w:r>
    </w:p>
    <w:p w14:paraId="6E5E8B7C"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What makes this workshop truly innovative is not only the technology it employs but the educational philosophy that underlies it. The modern world demands that physics education evolve from a rigid, formula-driven model into a dynamic process that mirrors the nature of real scientific research. In this workshop, innovation is expressed through both the tools of instruction and the way students interact with knowledge. It is designed to bridge the gap between theoretical physics and practical experimentation, creating a space where curiosity and creativity guide the learning process. Every session encourages students to think independently, question established assumptions, and apply scientific reasoning to unfamiliar situations. Rather than simply reproducing traditional experiments, learners take part in authentic investigations that simulate the processes of discovery practiced by working scientists.</w:t>
      </w:r>
    </w:p>
    <w:p w14:paraId="3C19F72D"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One of the central pillars of innovation in this workshop is the integration of modern equipment and digital technology. Students are introduced to the kinds of tools used in contemporary research laboratories — motion and force sensors, magnetic probes, temperature and light detectors, and data acquisition systems that record and analyze information in real time. The use of advanced software, such as PhET simulations, Tracker, Logger Pro, or Arduino-based measurement platforms, allows learners to visualize physical processes that would otherwise remain invisible. This immediate feedback deepens comprehension and provides opportunities for creative experimentation. Through automation and computer-assisted analysis, students can focus less on routine data collection and more on interpreting results and drawing meaningful conclusions. The laboratory thus becomes an interactive environment where physics principles can be explored with precision, accuracy, and imagination.</w:t>
      </w:r>
    </w:p>
    <w:p w14:paraId="4B2C5F2D"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Another key element of innovation lies in the workshop’s interdisciplinary nature. Physics does not exist in isolation — it is the foundation upon which much of modern science and technology is built. The workshop therefore invites students to cross disciplinary boundaries, conducting experiments that integrate physics with chemistry, biology, and engineering. For example, a study of heat transfer can be linked to materials science, while investigations of fluid dynamics connect naturally to environmental and biological systems. By engaging in interdisciplinary projects, students develop a holistic understanding of scientific principles and appreciate how physical laws manifest in diverse contexts. This interconnected approach not only enhances comprehension but also fosters intellectual flexibility — an essential quality for the scientists and educators of tomorrow.</w:t>
      </w:r>
    </w:p>
    <w:p w14:paraId="7F2D7DA0" w14:textId="77777777" w:rsidR="009F3233" w:rsidRPr="000359A4" w:rsidRDefault="009F3233" w:rsidP="009F3233">
      <w:pPr>
        <w:pStyle w:val="21"/>
        <w:spacing w:before="0" w:line="240" w:lineRule="auto"/>
        <w:ind w:firstLine="709"/>
        <w:jc w:val="both"/>
        <w:rPr>
          <w:rFonts w:ascii="Times New Roman" w:hAnsi="Times New Roman" w:cs="Times New Roman"/>
          <w:i/>
          <w:iCs/>
          <w:color w:val="auto"/>
          <w:sz w:val="24"/>
          <w:szCs w:val="24"/>
        </w:rPr>
      </w:pPr>
      <w:r w:rsidRPr="000359A4">
        <w:rPr>
          <w:rFonts w:ascii="Times New Roman" w:hAnsi="Times New Roman" w:cs="Times New Roman"/>
          <w:i/>
          <w:iCs/>
          <w:color w:val="auto"/>
          <w:sz w:val="24"/>
          <w:szCs w:val="24"/>
        </w:rPr>
        <w:t>Key Components of the Workshop</w:t>
      </w:r>
    </w:p>
    <w:p w14:paraId="0F39523F"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 xml:space="preserve">A defining strength of this workshop lies in the meaningful integration of digital technologies that transform the traditional physics laboratory into a dynamic, interactive </w:t>
      </w:r>
      <w:r w:rsidRPr="000359A4">
        <w:rPr>
          <w:rFonts w:ascii="Times New Roman" w:hAnsi="Times New Roman" w:cs="Times New Roman"/>
          <w:sz w:val="24"/>
          <w:szCs w:val="24"/>
        </w:rPr>
        <w:lastRenderedPageBreak/>
        <w:t>learning space. The use of modern digital tools and applications enhances not only the visualization of complex physical phenomena but also the overall engagement of students. By incorporating computer simulations, data analysis software, and multimedia resources, the workshop creates an environment where abstract theories are brought to life through interaction. Virtual platforms such as PhET or Tracker allow learners to model motion, light behavior, and electrical circuits before conducting similar real-world experiments. This pre-laboratory digital exploration helps students form mental models of physical laws, improving comprehension and confidence once they begin hands-on measurements. Technology, in this sense, becomes not a distraction but an amplifier of understanding — a bridge between imagination and empirical reality.</w:t>
      </w:r>
    </w:p>
    <w:p w14:paraId="2514FCC0"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Equally innovative is the use of real-time data collection, which fundamentally changes the way experiments are experienced and interpreted. In traditional laboratories, students often complete measurements manually, then analyze data after the experiment has ended. In contrast, the use of sensors and automated acquisition systems in this workshop provides immediate feedback. Learners can observe how velocity, temperature, or voltage changes instantaneously as they manipulate experimental conditions. This immediacy allows for spontaneous analysis and adjustment — if results deviate from expectations, students can modify their setup on the spot and observe new outcomes. Such interactive experimentation mirrors the authentic process of scientific investigation, where observation, interpretation, and refinement occur simultaneously. Real-time visualization also strengthens critical thinking: students must interpret dynamic graphs and patterns, linking them to theoretical models and physical principles in real time.</w:t>
      </w:r>
    </w:p>
    <w:p w14:paraId="31311EA1"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The collaborative structure of the workshop further distinguishes it from conventional laboratory instruction. Workstations are organized for small groups, encouraging teamwork, peer-to-peer learning, and open discussion of experimental results. Collaboration not only distributes tasks efficiently but also enhances intellectual engagement, as students are exposed to diverse perspectives and reasoning styles. When disagreements arise about data interpretation or experimental design, these become opportunities for deeper understanding rather than obstacles. Such dialogues mirror the reality of scientific research, where progress often emerges through collective reasoning and debate. Through group projects, learners also develop essential soft skills — communication, leadership, adaptability, and respect for differing viewpoints — that are invaluable in both academic and professional settings. By emphasizing collaboration over competition, the workshop cultivates a sense of scientific community and shared inquiry, helping students recognize that discovery is rarely an individual act but a cooperative achievement.</w:t>
      </w:r>
    </w:p>
    <w:p w14:paraId="35B1B25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7D13DA78" w14:textId="77777777" w:rsidR="009F3233" w:rsidRPr="000359A4" w:rsidRDefault="009F3233" w:rsidP="009F3233">
      <w:pPr>
        <w:pStyle w:val="21"/>
        <w:spacing w:before="0" w:line="240" w:lineRule="auto"/>
        <w:ind w:firstLine="709"/>
        <w:jc w:val="both"/>
        <w:rPr>
          <w:rFonts w:ascii="Times New Roman" w:hAnsi="Times New Roman" w:cs="Times New Roman"/>
          <w:i/>
          <w:iCs/>
          <w:color w:val="auto"/>
          <w:sz w:val="24"/>
          <w:szCs w:val="24"/>
        </w:rPr>
      </w:pPr>
      <w:r w:rsidRPr="000359A4">
        <w:rPr>
          <w:rFonts w:ascii="Times New Roman" w:hAnsi="Times New Roman" w:cs="Times New Roman"/>
          <w:i/>
          <w:iCs/>
          <w:color w:val="auto"/>
          <w:sz w:val="24"/>
          <w:szCs w:val="24"/>
        </w:rPr>
        <w:t>Example Experiments</w:t>
      </w:r>
    </w:p>
    <w:p w14:paraId="7DB11B23"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 xml:space="preserve">One of the defining features of this workshop is the opportunity it gives students to engage with a variety of thoughtfully designed experiments that reveal the beauty and logic of the physical world. The experimental activities are not limited to reproducing textbook results; rather, they serve as open-ended investigations that challenge students to apply theory, interpret data, and draw meaningful conclusions. Each experiment connects directly to the central themes of classical and modern physics, allowing learners to experience fundamental principles through observation, measurement, and analysis. The emphasis is not on obtaining the “right” answer but on understanding the process of </w:t>
      </w:r>
      <w:r w:rsidRPr="000359A4">
        <w:rPr>
          <w:rFonts w:ascii="Times New Roman" w:hAnsi="Times New Roman" w:cs="Times New Roman"/>
          <w:sz w:val="24"/>
          <w:szCs w:val="24"/>
        </w:rPr>
        <w:lastRenderedPageBreak/>
        <w:t>discovery — the way patterns emerge, hypotheses evolve, and theory and evidence converge.</w:t>
      </w:r>
    </w:p>
    <w:p w14:paraId="0E6AFD23"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In the field of mechanics, students explore the motion of objects through experiments that connect abstract equations to real phenomena. Using motion sensors and high-speed video analysis software, learners can observe how displacement, velocity, and acceleration change over time in real physical systems. By tracking the motion of a rolling cart, a pendulum, or a freely falling object, students witness Newton’s laws unfold before their eyes. Real-time graphs generated by sensors allow them to visualize how external forces affect movement and how energy is transformed from one form to another. These experiences transform dry mathematical formulas into living, dynamic representations of nature. Through guided analysis, students also learn to recognize sources of experimental error, interpret anomalies, and develop a nuanced understanding of precision and uncertainty — all of which are crucial aspects of scientific thinking.</w:t>
      </w:r>
    </w:p>
    <w:p w14:paraId="397DDF16"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Experiments in electricity and magnetism further expand this hands-on exploration. Through digital visualization tools and automated measurement systems, students investigate the invisible forces that govern charge and current. By using magnetic sensors and circuit modeling software, they can map the intensity and direction of electric and magnetic fields, revealing how field lines interact and how potential differences drive motion at the microscopic level. Induction experiments, for example, help students understand Faraday’s law by showing how a changing magnetic field generates an electromotive force. Observing these phenomena in real time bridges the gap between abstract electromagnetism and its tangible applications — from electric motors to power generation. These activities also highlight the interdisciplinary nature of physics, linking fundamental concepts to modern technologies that shape daily life.</w:t>
      </w:r>
    </w:p>
    <w:p w14:paraId="2CE431C0"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Optics experiments represent another cornerstone of the workshop, combining precision measurement with aesthetic beauty. Using lasers, diffraction gratings, and optical sensors, students explore the behavior of light as both a wave and a particle. They observe interference fringes forming on screens, measure the wavelength of monochromatic light, and analyze how refraction bends light through lenses and prisms. When integrated with computer simulations, these experiments allow learners to manipulate parameters virtually — adjusting slit widths, light intensity, or refractive indices — to visualize how these factors influence outcomes. Such exercises not only deepen understanding of physical optics but also reveal the philosophical dimension of physics itself: the dual nature of light as both energy and matter, and the role of observation in defining physical reality. In this way, optics experiments connect the macroscopic world of visible light to the quantum realm, demonstrating how fundamental principles unify across scales.</w:t>
      </w:r>
    </w:p>
    <w:p w14:paraId="69C4161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2290B7E4" w14:textId="77777777" w:rsidR="009F3233" w:rsidRPr="000359A4" w:rsidRDefault="009F3233" w:rsidP="009F3233">
      <w:pPr>
        <w:pStyle w:val="21"/>
        <w:spacing w:before="0" w:line="240" w:lineRule="auto"/>
        <w:ind w:firstLine="709"/>
        <w:jc w:val="both"/>
        <w:rPr>
          <w:rFonts w:ascii="Times New Roman" w:hAnsi="Times New Roman" w:cs="Times New Roman"/>
          <w:i/>
          <w:iCs/>
          <w:color w:val="auto"/>
          <w:sz w:val="24"/>
          <w:szCs w:val="24"/>
        </w:rPr>
      </w:pPr>
      <w:r w:rsidRPr="000359A4">
        <w:rPr>
          <w:rFonts w:ascii="Times New Roman" w:hAnsi="Times New Roman" w:cs="Times New Roman"/>
          <w:i/>
          <w:iCs/>
          <w:color w:val="auto"/>
          <w:sz w:val="24"/>
          <w:szCs w:val="24"/>
        </w:rPr>
        <w:t>Expected Outcomes</w:t>
      </w:r>
    </w:p>
    <w:p w14:paraId="24EB7481"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 xml:space="preserve">By the end of the Innovative Laboratory Physics Workshop, students are expected to emerge not only with greater technical proficiency but also with a deeper and more integrated understanding of the nature of scientific inquiry. They will have moved beyond the simple reproduction of known experiments to the confident design, execution, and interpretation of their own investigations. Through consistent engagement with modern instruments, sensors, and analytical tools, learners develop the ability to conduct precise and meaningful experiments independently. They gain confidence in operating </w:t>
      </w:r>
      <w:r w:rsidRPr="000359A4">
        <w:rPr>
          <w:rFonts w:ascii="Times New Roman" w:hAnsi="Times New Roman" w:cs="Times New Roman"/>
          <w:sz w:val="24"/>
          <w:szCs w:val="24"/>
        </w:rPr>
        <w:lastRenderedPageBreak/>
        <w:t>digital measurement systems, processing data, and evaluating results critically — all of which mirror the practices of professional physicists and researchers. This transformation from guided learner to autonomous investigator represents one of the workshop’s most significant achievements.</w:t>
      </w:r>
    </w:p>
    <w:p w14:paraId="77E1480F" w14:textId="77777777"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An equally important outcome is the ability to synthesize theoretical knowledge with practical application. Students learn that physics is not confined to abstract equations on paper, but a living discipline that manifests in every motion, vibration, and wave in the world around them. By directly observing and measuring these phenomena, they bridge the gap between classroom theory and empirical reality. The workshop’s interdisciplinary nature reinforces this synthesis: experiments in mechanics, electricity, and optics connect physics to engineering, materials science, and everyday technology. As students see how physical laws govern both natural and artificial systems, they gain a richer appreciation for the universality of physics and its relevance to solving real-world problems.</w:t>
      </w:r>
    </w:p>
    <w:p w14:paraId="0AD7C942" w14:textId="77777777" w:rsidR="009F3233" w:rsidRPr="000359A4" w:rsidRDefault="009F3233" w:rsidP="009F3233">
      <w:pPr>
        <w:pStyle w:val="21"/>
        <w:spacing w:before="0" w:line="240" w:lineRule="auto"/>
        <w:ind w:firstLine="709"/>
        <w:jc w:val="both"/>
        <w:rPr>
          <w:rFonts w:ascii="Times New Roman" w:hAnsi="Times New Roman" w:cs="Times New Roman"/>
          <w:color w:val="auto"/>
          <w:sz w:val="24"/>
          <w:szCs w:val="24"/>
        </w:rPr>
      </w:pPr>
      <w:r w:rsidRPr="000359A4">
        <w:rPr>
          <w:rFonts w:ascii="Times New Roman" w:hAnsi="Times New Roman" w:cs="Times New Roman"/>
          <w:color w:val="auto"/>
          <w:sz w:val="24"/>
          <w:szCs w:val="24"/>
        </w:rPr>
        <w:t>Conclusion</w:t>
      </w:r>
    </w:p>
    <w:p w14:paraId="160AA5C4" w14:textId="3064F41D" w:rsidR="009F3233" w:rsidRPr="000359A4" w:rsidRDefault="009F3233" w:rsidP="009F3233">
      <w:pPr>
        <w:spacing w:after="0" w:line="240" w:lineRule="auto"/>
        <w:ind w:firstLine="709"/>
        <w:jc w:val="both"/>
        <w:rPr>
          <w:rFonts w:ascii="Times New Roman" w:hAnsi="Times New Roman" w:cs="Times New Roman"/>
          <w:sz w:val="24"/>
          <w:szCs w:val="24"/>
        </w:rPr>
      </w:pPr>
      <w:r w:rsidRPr="000359A4">
        <w:rPr>
          <w:rFonts w:ascii="Times New Roman" w:hAnsi="Times New Roman" w:cs="Times New Roman"/>
          <w:sz w:val="24"/>
          <w:szCs w:val="24"/>
        </w:rPr>
        <w:t>This innovative workshop represents a dynamic and forward-looking approach to teaching and learning physics. It is built on the belief that true scientific understanding arises when theory and practice are inseparable — when students are not merely told about the laws of nature but are given the opportunity to observe, test, and question them through personal experience. By combining hands-on experimentation with modern technological tools, the workshop brings physics to life in ways that traditional instruction alone cannot achieve. Students move beyond memorizing formulas to living the principles of motion, energy, and light, engaging their curiosity and creativity at every step. In this sense, learning becomes not a passive process of absorption but an active process of exploration and creation.</w:t>
      </w:r>
      <w:r>
        <w:rPr>
          <w:rFonts w:ascii="Times New Roman" w:hAnsi="Times New Roman" w:cs="Times New Roman"/>
          <w:sz w:val="24"/>
          <w:szCs w:val="24"/>
          <w:lang w:val="kk-KZ"/>
        </w:rPr>
        <w:t xml:space="preserve"> </w:t>
      </w:r>
      <w:r w:rsidRPr="000359A4">
        <w:rPr>
          <w:rFonts w:ascii="Times New Roman" w:hAnsi="Times New Roman" w:cs="Times New Roman"/>
          <w:sz w:val="24"/>
          <w:szCs w:val="24"/>
        </w:rPr>
        <w:t>The workshop also reflects a broader transformation in education — a shift from content delivery to competency development. By working with real data, solving open-ended problems, and collaborating with peers, students cultivate not only technical skills but also the intellectual independence, confidence, and adaptability essential in today’s world. They come to see that science is not a static collection of facts but a continuous process of discovery, driven by questioning, experimentation, and reflection. In engaging with uncertainty, they develop the resilience and analytical mindset that define true scientific thinking.</w:t>
      </w:r>
    </w:p>
    <w:p w14:paraId="1F4F58C1" w14:textId="77777777" w:rsidR="00183C51" w:rsidRPr="00183C51" w:rsidRDefault="00183C51" w:rsidP="00183C51">
      <w:pPr>
        <w:spacing w:after="0" w:line="240" w:lineRule="auto"/>
        <w:jc w:val="both"/>
        <w:rPr>
          <w:rFonts w:ascii="Times New Roman" w:hAnsi="Times New Roman" w:cs="Times New Roman"/>
          <w:sz w:val="24"/>
          <w:szCs w:val="24"/>
        </w:rPr>
      </w:pPr>
    </w:p>
    <w:p w14:paraId="420C9737" w14:textId="2BF5D746" w:rsidR="00183C51" w:rsidRPr="009F3233" w:rsidRDefault="00183C51" w:rsidP="009F3233">
      <w:pPr>
        <w:spacing w:after="0" w:line="240" w:lineRule="auto"/>
        <w:ind w:firstLine="709"/>
        <w:jc w:val="both"/>
        <w:rPr>
          <w:rFonts w:ascii="Times New Roman" w:hAnsi="Times New Roman" w:cs="Times New Roman"/>
          <w:b/>
          <w:bCs/>
          <w:i/>
          <w:iCs/>
          <w:sz w:val="24"/>
          <w:szCs w:val="24"/>
          <w:lang w:val="kk-KZ"/>
        </w:rPr>
      </w:pPr>
      <w:r w:rsidRPr="009F3233">
        <w:rPr>
          <w:rFonts w:ascii="Times New Roman" w:hAnsi="Times New Roman" w:cs="Times New Roman"/>
          <w:b/>
          <w:bCs/>
          <w:i/>
          <w:iCs/>
          <w:sz w:val="24"/>
          <w:szCs w:val="24"/>
        </w:rPr>
        <w:t>Control Questions</w:t>
      </w:r>
      <w:r w:rsidR="009F3233">
        <w:rPr>
          <w:rFonts w:ascii="Times New Roman" w:hAnsi="Times New Roman" w:cs="Times New Roman"/>
          <w:b/>
          <w:bCs/>
          <w:i/>
          <w:iCs/>
          <w:sz w:val="24"/>
          <w:szCs w:val="24"/>
          <w:lang w:val="kk-KZ"/>
        </w:rPr>
        <w:t>:</w:t>
      </w:r>
    </w:p>
    <w:p w14:paraId="62EAFBFA" w14:textId="77777777" w:rsidR="00183C51" w:rsidRPr="009F3233" w:rsidRDefault="00183C51" w:rsidP="009F3233">
      <w:pPr>
        <w:pStyle w:val="ae"/>
        <w:numPr>
          <w:ilvl w:val="0"/>
          <w:numId w:val="11"/>
        </w:numPr>
        <w:tabs>
          <w:tab w:val="left" w:pos="993"/>
        </w:tabs>
        <w:spacing w:after="0" w:line="240" w:lineRule="auto"/>
        <w:ind w:left="0" w:firstLine="709"/>
        <w:jc w:val="both"/>
        <w:rPr>
          <w:rFonts w:ascii="Times New Roman" w:hAnsi="Times New Roman" w:cs="Times New Roman"/>
          <w:sz w:val="24"/>
          <w:szCs w:val="24"/>
        </w:rPr>
      </w:pPr>
      <w:r w:rsidRPr="009F3233">
        <w:rPr>
          <w:rFonts w:ascii="Times New Roman" w:hAnsi="Times New Roman" w:cs="Times New Roman"/>
          <w:sz w:val="24"/>
          <w:szCs w:val="24"/>
        </w:rPr>
        <w:t>Why is laboratory work central to physics education?</w:t>
      </w:r>
    </w:p>
    <w:p w14:paraId="62D59D21" w14:textId="77777777" w:rsidR="00183C51" w:rsidRPr="009F3233" w:rsidRDefault="00183C51" w:rsidP="009F3233">
      <w:pPr>
        <w:pStyle w:val="ae"/>
        <w:numPr>
          <w:ilvl w:val="0"/>
          <w:numId w:val="11"/>
        </w:numPr>
        <w:tabs>
          <w:tab w:val="left" w:pos="993"/>
        </w:tabs>
        <w:spacing w:after="0" w:line="240" w:lineRule="auto"/>
        <w:ind w:left="0" w:firstLine="709"/>
        <w:jc w:val="both"/>
        <w:rPr>
          <w:rFonts w:ascii="Times New Roman" w:hAnsi="Times New Roman" w:cs="Times New Roman"/>
          <w:sz w:val="24"/>
          <w:szCs w:val="24"/>
        </w:rPr>
      </w:pPr>
      <w:r w:rsidRPr="009F3233">
        <w:rPr>
          <w:rFonts w:ascii="Times New Roman" w:hAnsi="Times New Roman" w:cs="Times New Roman"/>
          <w:sz w:val="24"/>
          <w:szCs w:val="24"/>
        </w:rPr>
        <w:t>What makes this workshop different from traditional laboratory formats?</w:t>
      </w:r>
    </w:p>
    <w:p w14:paraId="084984F7" w14:textId="77777777" w:rsidR="00183C51" w:rsidRPr="009F3233" w:rsidRDefault="00183C51" w:rsidP="009F3233">
      <w:pPr>
        <w:pStyle w:val="ae"/>
        <w:numPr>
          <w:ilvl w:val="0"/>
          <w:numId w:val="11"/>
        </w:numPr>
        <w:tabs>
          <w:tab w:val="left" w:pos="993"/>
        </w:tabs>
        <w:spacing w:after="0" w:line="240" w:lineRule="auto"/>
        <w:ind w:left="0" w:firstLine="709"/>
        <w:jc w:val="both"/>
        <w:rPr>
          <w:rFonts w:ascii="Times New Roman" w:hAnsi="Times New Roman" w:cs="Times New Roman"/>
          <w:sz w:val="24"/>
          <w:szCs w:val="24"/>
        </w:rPr>
      </w:pPr>
      <w:r w:rsidRPr="009F3233">
        <w:rPr>
          <w:rFonts w:ascii="Times New Roman" w:hAnsi="Times New Roman" w:cs="Times New Roman"/>
          <w:sz w:val="24"/>
          <w:szCs w:val="24"/>
        </w:rPr>
        <w:t>How do digital tools improve scientific understanding?</w:t>
      </w:r>
    </w:p>
    <w:p w14:paraId="2124A5CF" w14:textId="256A0CCA" w:rsidR="00183C51" w:rsidRPr="009F3233" w:rsidRDefault="00183C51" w:rsidP="009F3233">
      <w:pPr>
        <w:pStyle w:val="ae"/>
        <w:numPr>
          <w:ilvl w:val="0"/>
          <w:numId w:val="11"/>
        </w:numPr>
        <w:tabs>
          <w:tab w:val="left" w:pos="993"/>
        </w:tabs>
        <w:spacing w:after="0" w:line="240" w:lineRule="auto"/>
        <w:ind w:left="0" w:firstLine="709"/>
        <w:jc w:val="both"/>
        <w:rPr>
          <w:rFonts w:ascii="Times New Roman" w:hAnsi="Times New Roman" w:cs="Times New Roman"/>
          <w:sz w:val="24"/>
          <w:szCs w:val="24"/>
        </w:rPr>
      </w:pPr>
      <w:r w:rsidRPr="009F3233">
        <w:rPr>
          <w:rFonts w:ascii="Times New Roman" w:hAnsi="Times New Roman" w:cs="Times New Roman"/>
          <w:sz w:val="24"/>
          <w:szCs w:val="24"/>
        </w:rPr>
        <w:t>hat skills do students develop through collaborative experimentation?</w:t>
      </w:r>
    </w:p>
    <w:p w14:paraId="4B92B68C" w14:textId="2725958E" w:rsidR="00457F8F" w:rsidRPr="009F3233" w:rsidRDefault="00183C51" w:rsidP="009F3233">
      <w:pPr>
        <w:pStyle w:val="ae"/>
        <w:numPr>
          <w:ilvl w:val="0"/>
          <w:numId w:val="11"/>
        </w:numPr>
        <w:tabs>
          <w:tab w:val="left" w:pos="993"/>
        </w:tabs>
        <w:spacing w:after="0" w:line="240" w:lineRule="auto"/>
        <w:ind w:left="0" w:firstLine="709"/>
        <w:jc w:val="both"/>
        <w:rPr>
          <w:rFonts w:ascii="Times New Roman" w:hAnsi="Times New Roman" w:cs="Times New Roman"/>
          <w:sz w:val="24"/>
          <w:szCs w:val="24"/>
        </w:rPr>
      </w:pPr>
      <w:r w:rsidRPr="009F3233">
        <w:rPr>
          <w:rFonts w:ascii="Times New Roman" w:hAnsi="Times New Roman" w:cs="Times New Roman"/>
          <w:sz w:val="24"/>
          <w:szCs w:val="24"/>
        </w:rPr>
        <w:t>Why is reflection important in scientific inquiry?</w:t>
      </w:r>
    </w:p>
    <w:sectPr w:rsidR="00457F8F" w:rsidRPr="009F323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50560B"/>
    <w:multiLevelType w:val="hybridMultilevel"/>
    <w:tmpl w:val="34507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161339"/>
    <w:multiLevelType w:val="hybridMultilevel"/>
    <w:tmpl w:val="51886082"/>
    <w:lvl w:ilvl="0" w:tplc="8B7210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59A4"/>
    <w:rsid w:val="0006063C"/>
    <w:rsid w:val="0015074B"/>
    <w:rsid w:val="00183C51"/>
    <w:rsid w:val="001F4C1D"/>
    <w:rsid w:val="0029639D"/>
    <w:rsid w:val="00326F90"/>
    <w:rsid w:val="00457F8F"/>
    <w:rsid w:val="004D0280"/>
    <w:rsid w:val="005F2257"/>
    <w:rsid w:val="009F3233"/>
    <w:rsid w:val="00AA1D8D"/>
    <w:rsid w:val="00B47730"/>
    <w:rsid w:val="00B73FF4"/>
    <w:rsid w:val="00BA66AD"/>
    <w:rsid w:val="00CB0664"/>
    <w:rsid w:val="00EB6B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10D34"/>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0C4F6-28EA-453D-A9AF-77410B0C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3056</Words>
  <Characters>17422</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9</cp:revision>
  <dcterms:created xsi:type="dcterms:W3CDTF">2013-12-23T23:15:00Z</dcterms:created>
  <dcterms:modified xsi:type="dcterms:W3CDTF">2025-11-12T22:44:00Z</dcterms:modified>
  <cp:category/>
</cp:coreProperties>
</file>