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20D3A" w14:textId="65EE02B4" w:rsidR="00C42022" w:rsidRPr="00C42022" w:rsidRDefault="00C42022" w:rsidP="00C42022">
      <w:pPr>
        <w:spacing w:after="0" w:line="240" w:lineRule="auto"/>
        <w:ind w:firstLine="709"/>
        <w:jc w:val="center"/>
        <w:rPr>
          <w:rFonts w:ascii="Times New Roman" w:hAnsi="Times New Roman" w:cs="Times New Roman"/>
          <w:b/>
          <w:bCs/>
          <w:sz w:val="24"/>
          <w:szCs w:val="24"/>
        </w:rPr>
      </w:pPr>
      <w:r w:rsidRPr="00C42022">
        <w:rPr>
          <w:rFonts w:ascii="Times New Roman" w:hAnsi="Times New Roman" w:cs="Times New Roman"/>
          <w:b/>
          <w:bCs/>
          <w:sz w:val="24"/>
          <w:szCs w:val="24"/>
        </w:rPr>
        <w:t>Lecture 2</w:t>
      </w:r>
    </w:p>
    <w:p w14:paraId="112F8FB1" w14:textId="64B63B69" w:rsidR="00C42022" w:rsidRPr="00C42022" w:rsidRDefault="00C42022" w:rsidP="00C42022">
      <w:pPr>
        <w:spacing w:after="0" w:line="240" w:lineRule="auto"/>
        <w:ind w:firstLine="709"/>
        <w:jc w:val="center"/>
        <w:rPr>
          <w:rFonts w:ascii="Times New Roman" w:hAnsi="Times New Roman" w:cs="Times New Roman"/>
          <w:b/>
          <w:bCs/>
          <w:sz w:val="24"/>
          <w:szCs w:val="24"/>
        </w:rPr>
      </w:pPr>
      <w:r w:rsidRPr="00C42022">
        <w:rPr>
          <w:rFonts w:ascii="Times New Roman" w:hAnsi="Times New Roman" w:cs="Times New Roman"/>
          <w:b/>
          <w:bCs/>
          <w:sz w:val="24"/>
          <w:szCs w:val="24"/>
        </w:rPr>
        <w:t>Fundamentals of Experimental Physics</w:t>
      </w:r>
    </w:p>
    <w:p w14:paraId="666794DF" w14:textId="77777777" w:rsidR="00C42022" w:rsidRDefault="00C42022" w:rsidP="00C42022">
      <w:pPr>
        <w:spacing w:after="0" w:line="240" w:lineRule="auto"/>
        <w:ind w:firstLine="709"/>
        <w:jc w:val="both"/>
        <w:rPr>
          <w:rFonts w:ascii="Times New Roman" w:hAnsi="Times New Roman" w:cs="Times New Roman"/>
          <w:b/>
          <w:bCs/>
          <w:i/>
          <w:iCs/>
          <w:sz w:val="24"/>
          <w:szCs w:val="24"/>
        </w:rPr>
      </w:pPr>
    </w:p>
    <w:p w14:paraId="6044B059" w14:textId="09F71183" w:rsidR="00C42022" w:rsidRPr="00C42022" w:rsidRDefault="00C42022" w:rsidP="00C42022">
      <w:pPr>
        <w:spacing w:after="0" w:line="240" w:lineRule="auto"/>
        <w:ind w:firstLine="709"/>
        <w:jc w:val="both"/>
        <w:rPr>
          <w:rFonts w:ascii="Times New Roman" w:hAnsi="Times New Roman" w:cs="Times New Roman"/>
          <w:sz w:val="24"/>
          <w:szCs w:val="24"/>
        </w:rPr>
      </w:pPr>
      <w:r w:rsidRPr="00C42022">
        <w:rPr>
          <w:rFonts w:ascii="Times New Roman" w:hAnsi="Times New Roman" w:cs="Times New Roman"/>
          <w:b/>
          <w:bCs/>
          <w:i/>
          <w:iCs/>
          <w:sz w:val="24"/>
          <w:szCs w:val="24"/>
        </w:rPr>
        <w:t>Aim of the Lecture</w:t>
      </w:r>
      <w:r>
        <w:rPr>
          <w:rFonts w:ascii="Times New Roman" w:hAnsi="Times New Roman" w:cs="Times New Roman"/>
          <w:b/>
          <w:bCs/>
          <w:i/>
          <w:iCs/>
          <w:sz w:val="24"/>
          <w:szCs w:val="24"/>
          <w:lang w:val="kk-KZ"/>
        </w:rPr>
        <w:t xml:space="preserve">: </w:t>
      </w:r>
      <w:r w:rsidRPr="00C42022">
        <w:rPr>
          <w:rFonts w:ascii="Times New Roman" w:hAnsi="Times New Roman" w:cs="Times New Roman"/>
          <w:sz w:val="24"/>
          <w:szCs w:val="24"/>
        </w:rPr>
        <w:t>To provide students with a comprehensive understanding of the principles, structure, and intellectual significance of experimental physics, highlighting how experiments validate theories, drive discoveries, and form the foundation of scientific knowledge.</w:t>
      </w:r>
    </w:p>
    <w:p w14:paraId="462E26FD" w14:textId="77777777" w:rsidR="00C42022" w:rsidRPr="00C42022" w:rsidRDefault="00C42022" w:rsidP="00C42022">
      <w:pPr>
        <w:spacing w:after="0" w:line="240" w:lineRule="auto"/>
        <w:ind w:firstLine="709"/>
        <w:jc w:val="both"/>
        <w:rPr>
          <w:rFonts w:ascii="Times New Roman" w:hAnsi="Times New Roman" w:cs="Times New Roman"/>
          <w:sz w:val="24"/>
          <w:szCs w:val="24"/>
        </w:rPr>
      </w:pPr>
    </w:p>
    <w:p w14:paraId="739A9DE2" w14:textId="77777777" w:rsidR="00C42022" w:rsidRPr="00C42022" w:rsidRDefault="00C42022" w:rsidP="00C42022">
      <w:pPr>
        <w:spacing w:after="0" w:line="240" w:lineRule="auto"/>
        <w:ind w:firstLine="709"/>
        <w:jc w:val="both"/>
        <w:rPr>
          <w:rFonts w:ascii="Times New Roman" w:hAnsi="Times New Roman" w:cs="Times New Roman"/>
          <w:b/>
          <w:bCs/>
          <w:i/>
          <w:iCs/>
          <w:sz w:val="24"/>
          <w:szCs w:val="24"/>
        </w:rPr>
      </w:pPr>
      <w:r w:rsidRPr="00C42022">
        <w:rPr>
          <w:rFonts w:ascii="Times New Roman" w:hAnsi="Times New Roman" w:cs="Times New Roman"/>
          <w:b/>
          <w:bCs/>
          <w:i/>
          <w:iCs/>
          <w:sz w:val="24"/>
          <w:szCs w:val="24"/>
        </w:rPr>
        <w:t>Objectives</w:t>
      </w:r>
    </w:p>
    <w:p w14:paraId="7E9ABEE8" w14:textId="77777777" w:rsidR="00C42022" w:rsidRPr="00C42022" w:rsidRDefault="00C42022" w:rsidP="00C42022">
      <w:pPr>
        <w:spacing w:after="0" w:line="240" w:lineRule="auto"/>
        <w:ind w:firstLine="709"/>
        <w:jc w:val="both"/>
        <w:rPr>
          <w:rFonts w:ascii="Times New Roman" w:hAnsi="Times New Roman" w:cs="Times New Roman"/>
          <w:sz w:val="24"/>
          <w:szCs w:val="24"/>
        </w:rPr>
      </w:pPr>
      <w:r w:rsidRPr="00C42022">
        <w:rPr>
          <w:rFonts w:ascii="Times New Roman" w:hAnsi="Times New Roman" w:cs="Times New Roman"/>
          <w:sz w:val="24"/>
          <w:szCs w:val="24"/>
        </w:rPr>
        <w:t>By the end of this lecture, students will be able to:</w:t>
      </w:r>
    </w:p>
    <w:p w14:paraId="7BF1D65F" w14:textId="77777777" w:rsidR="00C42022" w:rsidRPr="00C42022" w:rsidRDefault="00C42022" w:rsidP="00C42022">
      <w:pPr>
        <w:pStyle w:val="ae"/>
        <w:numPr>
          <w:ilvl w:val="0"/>
          <w:numId w:val="12"/>
        </w:numPr>
        <w:tabs>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Explain the purpose and role of experimental physics.</w:t>
      </w:r>
    </w:p>
    <w:p w14:paraId="04C5B0F4" w14:textId="77777777" w:rsidR="00C42022" w:rsidRPr="00C42022" w:rsidRDefault="00C42022" w:rsidP="00C42022">
      <w:pPr>
        <w:pStyle w:val="ae"/>
        <w:numPr>
          <w:ilvl w:val="0"/>
          <w:numId w:val="12"/>
        </w:numPr>
        <w:tabs>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Describe the components of a scientific experiment.</w:t>
      </w:r>
    </w:p>
    <w:p w14:paraId="4D925BF1" w14:textId="77777777" w:rsidR="00C42022" w:rsidRPr="00C42022" w:rsidRDefault="00C42022" w:rsidP="00C42022">
      <w:pPr>
        <w:pStyle w:val="ae"/>
        <w:numPr>
          <w:ilvl w:val="0"/>
          <w:numId w:val="12"/>
        </w:numPr>
        <w:tabs>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Distinguish between different types of experiments used in physics.</w:t>
      </w:r>
    </w:p>
    <w:p w14:paraId="1B4BD4A2" w14:textId="77777777" w:rsidR="00C42022" w:rsidRPr="00C42022" w:rsidRDefault="00C42022" w:rsidP="00C42022">
      <w:pPr>
        <w:pStyle w:val="ae"/>
        <w:numPr>
          <w:ilvl w:val="0"/>
          <w:numId w:val="12"/>
        </w:numPr>
        <w:tabs>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Identify common tools, instruments, and methods used in laboratories.</w:t>
      </w:r>
    </w:p>
    <w:p w14:paraId="09EB6E1E" w14:textId="77777777" w:rsidR="00C42022" w:rsidRPr="00C42022" w:rsidRDefault="00C42022" w:rsidP="00C42022">
      <w:pPr>
        <w:pStyle w:val="ae"/>
        <w:numPr>
          <w:ilvl w:val="0"/>
          <w:numId w:val="12"/>
        </w:numPr>
        <w:tabs>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Interpret how experimental data supports scientific theories.</w:t>
      </w:r>
    </w:p>
    <w:p w14:paraId="27EC2EAC" w14:textId="77777777" w:rsidR="00C42022" w:rsidRPr="00C42022" w:rsidRDefault="00C42022" w:rsidP="00C42022">
      <w:pPr>
        <w:spacing w:after="0" w:line="240" w:lineRule="auto"/>
        <w:ind w:firstLine="709"/>
        <w:jc w:val="both"/>
        <w:rPr>
          <w:rFonts w:ascii="Times New Roman" w:hAnsi="Times New Roman" w:cs="Times New Roman"/>
          <w:sz w:val="24"/>
          <w:szCs w:val="24"/>
        </w:rPr>
      </w:pPr>
    </w:p>
    <w:p w14:paraId="797F5681" w14:textId="23A909DF" w:rsidR="00C42022" w:rsidRPr="00C42022" w:rsidRDefault="00C42022" w:rsidP="00C42022">
      <w:pPr>
        <w:spacing w:after="0" w:line="240" w:lineRule="auto"/>
        <w:ind w:firstLine="709"/>
        <w:jc w:val="both"/>
        <w:rPr>
          <w:rFonts w:ascii="Times New Roman" w:hAnsi="Times New Roman" w:cs="Times New Roman"/>
          <w:sz w:val="24"/>
          <w:szCs w:val="24"/>
        </w:rPr>
      </w:pPr>
      <w:r w:rsidRPr="00C42022">
        <w:rPr>
          <w:rFonts w:ascii="Times New Roman" w:hAnsi="Times New Roman" w:cs="Times New Roman"/>
          <w:b/>
          <w:bCs/>
          <w:i/>
          <w:iCs/>
          <w:sz w:val="24"/>
          <w:szCs w:val="24"/>
        </w:rPr>
        <w:t>Key Terms</w:t>
      </w:r>
      <w:r>
        <w:rPr>
          <w:rFonts w:ascii="Times New Roman" w:hAnsi="Times New Roman" w:cs="Times New Roman"/>
          <w:b/>
          <w:bCs/>
          <w:i/>
          <w:iCs/>
          <w:sz w:val="24"/>
          <w:szCs w:val="24"/>
          <w:lang w:val="kk-KZ"/>
        </w:rPr>
        <w:t xml:space="preserve">: </w:t>
      </w:r>
      <w:r w:rsidRPr="00C42022">
        <w:rPr>
          <w:rFonts w:ascii="Times New Roman" w:hAnsi="Times New Roman" w:cs="Times New Roman"/>
          <w:sz w:val="24"/>
          <w:szCs w:val="24"/>
        </w:rPr>
        <w:t>Experimentation, Hypothesis, Variables, Data Collection, Observation, Measurement, Scientific Method, Uncertainty, Controlled Experiment, Simulation.</w:t>
      </w:r>
    </w:p>
    <w:p w14:paraId="5371CA18" w14:textId="26EC709A" w:rsidR="00C42022" w:rsidRDefault="00C42022" w:rsidP="00C42022">
      <w:pPr>
        <w:spacing w:after="0" w:line="240" w:lineRule="auto"/>
        <w:ind w:firstLine="709"/>
        <w:jc w:val="center"/>
        <w:rPr>
          <w:rFonts w:ascii="Times New Roman" w:hAnsi="Times New Roman" w:cs="Times New Roman"/>
          <w:b/>
          <w:bCs/>
          <w:sz w:val="24"/>
          <w:szCs w:val="24"/>
        </w:rPr>
      </w:pPr>
      <w:r w:rsidRPr="00C42022">
        <w:rPr>
          <w:rFonts w:ascii="Times New Roman" w:hAnsi="Times New Roman" w:cs="Times New Roman"/>
          <w:b/>
          <w:bCs/>
          <w:sz w:val="24"/>
          <w:szCs w:val="24"/>
        </w:rPr>
        <w:t>Main Content</w:t>
      </w:r>
    </w:p>
    <w:p w14:paraId="57A88D73" w14:textId="77777777" w:rsidR="00C42022" w:rsidRPr="00C42022" w:rsidRDefault="00C42022" w:rsidP="00C42022">
      <w:pPr>
        <w:spacing w:after="0" w:line="240" w:lineRule="auto"/>
        <w:ind w:firstLine="709"/>
        <w:jc w:val="center"/>
        <w:rPr>
          <w:rFonts w:ascii="Times New Roman" w:hAnsi="Times New Roman" w:cs="Times New Roman"/>
          <w:b/>
          <w:bCs/>
          <w:sz w:val="24"/>
          <w:szCs w:val="24"/>
        </w:rPr>
      </w:pPr>
    </w:p>
    <w:p w14:paraId="4F62E677" w14:textId="77777777" w:rsidR="00C42022" w:rsidRPr="00C42022" w:rsidRDefault="00C42022" w:rsidP="00C42022">
      <w:pPr>
        <w:spacing w:after="0" w:line="240" w:lineRule="auto"/>
        <w:ind w:firstLine="709"/>
        <w:jc w:val="both"/>
        <w:rPr>
          <w:rFonts w:ascii="Times New Roman" w:hAnsi="Times New Roman" w:cs="Times New Roman"/>
          <w:b/>
          <w:bCs/>
          <w:i/>
          <w:iCs/>
          <w:sz w:val="24"/>
          <w:szCs w:val="24"/>
        </w:rPr>
      </w:pPr>
      <w:r w:rsidRPr="00C42022">
        <w:rPr>
          <w:rFonts w:ascii="Times New Roman" w:hAnsi="Times New Roman" w:cs="Times New Roman"/>
          <w:b/>
          <w:bCs/>
          <w:i/>
          <w:iCs/>
          <w:sz w:val="24"/>
          <w:szCs w:val="24"/>
        </w:rPr>
        <w:t>Introduction to Experimental Physics</w:t>
      </w:r>
    </w:p>
    <w:p w14:paraId="01F6D035" w14:textId="5228D491" w:rsidR="005E0F7B" w:rsidRPr="005E0F7B" w:rsidRDefault="005E0F7B" w:rsidP="005E0F7B">
      <w:pPr>
        <w:spacing w:after="0" w:line="240" w:lineRule="auto"/>
        <w:ind w:firstLine="709"/>
        <w:jc w:val="both"/>
        <w:rPr>
          <w:rFonts w:ascii="Times New Roman" w:hAnsi="Times New Roman" w:cs="Times New Roman"/>
          <w:sz w:val="24"/>
          <w:szCs w:val="24"/>
        </w:rPr>
      </w:pPr>
      <w:r w:rsidRPr="005E0F7B">
        <w:rPr>
          <w:rFonts w:ascii="Times New Roman" w:hAnsi="Times New Roman" w:cs="Times New Roman"/>
          <w:sz w:val="24"/>
          <w:szCs w:val="24"/>
        </w:rPr>
        <w:t>Experimental physics is the foundation upon which all physical science is built. Every major theory — from Newton’s mechanics to Einstein’s relativity, from quantum mechanics to modern particle physics — originated from careful observation and measurement. Experimental physics focuses on understanding the natural world through systematic investigation. Unlike purely theoretical physics, which deals with mathematical models and concepts, experimental physics relies on real, observable evidence. It asks: What does nature do? How can we measure it?</w:t>
      </w:r>
      <w:r>
        <w:rPr>
          <w:rFonts w:ascii="Times New Roman" w:hAnsi="Times New Roman" w:cs="Times New Roman"/>
          <w:sz w:val="24"/>
          <w:szCs w:val="24"/>
          <w:lang w:val="kk-KZ"/>
        </w:rPr>
        <w:t xml:space="preserve"> </w:t>
      </w:r>
      <w:r w:rsidRPr="005E0F7B">
        <w:rPr>
          <w:rFonts w:ascii="Times New Roman" w:hAnsi="Times New Roman" w:cs="Times New Roman"/>
          <w:sz w:val="24"/>
          <w:szCs w:val="24"/>
        </w:rPr>
        <w:t>This branch of physics involves designing situations where phenomena can be observed, controlling or manipulating variables, and recording the outcomes with precision. It is through this practice that scientists test predictions, refine hypotheses, and discover unexpected behaviors in nature. Therefore, experimental physics is not only a method of verification but also a powerful engine of discovery, pushing the boundaries of what is known.</w:t>
      </w:r>
    </w:p>
    <w:p w14:paraId="737F456F" w14:textId="77777777" w:rsidR="005E0F7B" w:rsidRPr="005E0F7B" w:rsidRDefault="005E0F7B" w:rsidP="005E0F7B">
      <w:pPr>
        <w:spacing w:after="0" w:line="240" w:lineRule="auto"/>
        <w:ind w:firstLine="709"/>
        <w:jc w:val="both"/>
        <w:rPr>
          <w:rFonts w:ascii="Times New Roman" w:hAnsi="Times New Roman" w:cs="Times New Roman"/>
          <w:sz w:val="24"/>
          <w:szCs w:val="24"/>
        </w:rPr>
      </w:pPr>
      <w:r w:rsidRPr="005E0F7B">
        <w:rPr>
          <w:rFonts w:ascii="Times New Roman" w:hAnsi="Times New Roman" w:cs="Times New Roman"/>
          <w:sz w:val="24"/>
          <w:szCs w:val="24"/>
        </w:rPr>
        <w:t>A defining characteristic of experimental physics is its commitment to measurable reality. Physical theories may propose elegant structures or mathematical symmetries, but their validity ultimately depends on whether experimental results support them. The history of science demonstrates that unexpected experimental outcomes often lead to paradigm shifts. For example, the observation of Mercury’s perihelion shift challenged Newtonian mechanics and paved the way for general relativity. The failure of classical physics to explain blackbody radiation and the photoelectric effect led to the birth of quantum theory. Such moments remind us that experiments are not merely exercises in confirmation—they serve as the critical tests that determine whether a theory stands or falls.</w:t>
      </w:r>
    </w:p>
    <w:p w14:paraId="5844F03C" w14:textId="6CBEE02A" w:rsidR="005E0F7B" w:rsidRPr="005E0F7B" w:rsidRDefault="005E0F7B" w:rsidP="005E0F7B">
      <w:pPr>
        <w:spacing w:after="0" w:line="240" w:lineRule="auto"/>
        <w:ind w:firstLine="709"/>
        <w:jc w:val="both"/>
        <w:rPr>
          <w:rFonts w:ascii="Times New Roman" w:hAnsi="Times New Roman" w:cs="Times New Roman"/>
          <w:sz w:val="24"/>
          <w:szCs w:val="24"/>
        </w:rPr>
      </w:pPr>
      <w:r w:rsidRPr="005E0F7B">
        <w:rPr>
          <w:rFonts w:ascii="Times New Roman" w:hAnsi="Times New Roman" w:cs="Times New Roman"/>
          <w:sz w:val="24"/>
          <w:szCs w:val="24"/>
        </w:rPr>
        <w:t xml:space="preserve">Experimental physics also serves an educational purpose by developing scientific intuition. When students observe how a system responds to changes—how friction alters </w:t>
      </w:r>
      <w:r w:rsidRPr="005E0F7B">
        <w:rPr>
          <w:rFonts w:ascii="Times New Roman" w:hAnsi="Times New Roman" w:cs="Times New Roman"/>
          <w:sz w:val="24"/>
          <w:szCs w:val="24"/>
        </w:rPr>
        <w:lastRenderedPageBreak/>
        <w:t>motion, how resistance affects current, how lenses bend light—they begin to internalize physical laws as lived experiences rather than abstract formulas. Through repeated experimentation, they learn to predict outcomes, identify patterns, and recognize when something is physically unreasonable. This intuition becomes a powerful tool not only in laboratory settings but in engineering, problem-solving, and real-world decision-making.</w:t>
      </w:r>
      <w:r>
        <w:rPr>
          <w:rFonts w:ascii="Times New Roman" w:hAnsi="Times New Roman" w:cs="Times New Roman"/>
          <w:sz w:val="24"/>
          <w:szCs w:val="24"/>
          <w:lang w:val="kk-KZ"/>
        </w:rPr>
        <w:t xml:space="preserve"> </w:t>
      </w:r>
      <w:r w:rsidRPr="005E0F7B">
        <w:rPr>
          <w:rFonts w:ascii="Times New Roman" w:hAnsi="Times New Roman" w:cs="Times New Roman"/>
          <w:sz w:val="24"/>
          <w:szCs w:val="24"/>
        </w:rPr>
        <w:t>Modern experimental physics increasingly relies on advanced instrumentation. Technologies such as lasers, superconducting sensors, high-speed cameras, spectrometers, and electronic data acquisition systems allow scientists to observe phenomena that were previously invisible or too fast, too small, or too complex to measure. These tools extend human senses, enabling precise measurements of atomic transitions, subatomic particles, gravitational waves, and nanoscale structures. As a result, the frontier of experimental physics expands continuously, offering students endless opportunities to engage with cutting-edge research.</w:t>
      </w:r>
    </w:p>
    <w:p w14:paraId="4FA117E7" w14:textId="77777777" w:rsidR="00C42022" w:rsidRPr="00C42022" w:rsidRDefault="00C42022" w:rsidP="00C42022">
      <w:pPr>
        <w:spacing w:after="0" w:line="240" w:lineRule="auto"/>
        <w:ind w:firstLine="709"/>
        <w:jc w:val="both"/>
        <w:rPr>
          <w:rFonts w:ascii="Times New Roman" w:hAnsi="Times New Roman" w:cs="Times New Roman"/>
          <w:sz w:val="24"/>
          <w:szCs w:val="24"/>
        </w:rPr>
      </w:pPr>
    </w:p>
    <w:p w14:paraId="721EC903" w14:textId="77777777" w:rsidR="00C42022" w:rsidRPr="00C42022" w:rsidRDefault="00C42022" w:rsidP="00C42022">
      <w:pPr>
        <w:spacing w:after="0" w:line="240" w:lineRule="auto"/>
        <w:ind w:firstLine="709"/>
        <w:jc w:val="both"/>
        <w:rPr>
          <w:rFonts w:ascii="Times New Roman" w:hAnsi="Times New Roman" w:cs="Times New Roman"/>
          <w:b/>
          <w:bCs/>
          <w:i/>
          <w:iCs/>
          <w:sz w:val="24"/>
          <w:szCs w:val="24"/>
        </w:rPr>
      </w:pPr>
      <w:r w:rsidRPr="00C42022">
        <w:rPr>
          <w:rFonts w:ascii="Times New Roman" w:hAnsi="Times New Roman" w:cs="Times New Roman"/>
          <w:b/>
          <w:bCs/>
          <w:i/>
          <w:iCs/>
          <w:sz w:val="24"/>
          <w:szCs w:val="24"/>
        </w:rPr>
        <w:t>Importance of Experimental Physics</w:t>
      </w:r>
    </w:p>
    <w:p w14:paraId="6D713736" w14:textId="5DD7E85A" w:rsidR="005E0F7B" w:rsidRPr="005E0F7B" w:rsidRDefault="005E0F7B" w:rsidP="005E0F7B">
      <w:pPr>
        <w:spacing w:after="0" w:line="240" w:lineRule="auto"/>
        <w:ind w:firstLine="709"/>
        <w:jc w:val="both"/>
        <w:rPr>
          <w:rFonts w:ascii="Times New Roman" w:hAnsi="Times New Roman" w:cs="Times New Roman"/>
          <w:sz w:val="24"/>
          <w:szCs w:val="24"/>
        </w:rPr>
      </w:pPr>
      <w:r w:rsidRPr="005E0F7B">
        <w:rPr>
          <w:rFonts w:ascii="Times New Roman" w:hAnsi="Times New Roman" w:cs="Times New Roman"/>
          <w:sz w:val="24"/>
          <w:szCs w:val="24"/>
        </w:rPr>
        <w:t>The role of experimental physics extends far beyond confirming established laws. It is responsible for revealing inconsistencies, anomalies, and new patterns that challenge the assumptions held by theorists. When predictions fail to match experimental data, it becomes an opportunity for scientific advancement. Historical breakthroughs such as the discovery of the electron, the photoelectric effect, and superconductivity all began with experiments that contradicted existing theories. These unexpected results forced scientists to re-examine fundamental assumptions, refine theoretical models, and ultimately reshape our understanding of the physical world. In this way, experimental physics drives the evolution of science by continually testing the limits of human knowledge.</w:t>
      </w:r>
      <w:r>
        <w:rPr>
          <w:rFonts w:ascii="Times New Roman" w:hAnsi="Times New Roman" w:cs="Times New Roman"/>
          <w:sz w:val="24"/>
          <w:szCs w:val="24"/>
          <w:lang w:val="kk-KZ"/>
        </w:rPr>
        <w:t xml:space="preserve"> </w:t>
      </w:r>
      <w:r w:rsidRPr="005E0F7B">
        <w:rPr>
          <w:rFonts w:ascii="Times New Roman" w:hAnsi="Times New Roman" w:cs="Times New Roman"/>
          <w:sz w:val="24"/>
          <w:szCs w:val="24"/>
        </w:rPr>
        <w:t>Equally important is the fact that experimental physics is the primary means by which theories gain credibility. A theoretical model may be elegant and mathematically coherent, but without empirical support, it remains speculative. Experiments provide the evidence needed to elevate an idea into accepted scientific knowledge. This validation process ensures that physics remains grounded in reality rather than abstraction. It is through repeated, consistent observations that scientific laws earn their authority. Thus, experimental physics acts as both the gatekeeper and the engine of scientific progress.</w:t>
      </w:r>
    </w:p>
    <w:p w14:paraId="35714460" w14:textId="2DD8AB5C" w:rsidR="005E0F7B" w:rsidRPr="005E0F7B" w:rsidRDefault="005E0F7B" w:rsidP="005E0F7B">
      <w:pPr>
        <w:spacing w:after="0" w:line="240" w:lineRule="auto"/>
        <w:ind w:firstLine="709"/>
        <w:jc w:val="both"/>
        <w:rPr>
          <w:rFonts w:ascii="Times New Roman" w:hAnsi="Times New Roman" w:cs="Times New Roman"/>
          <w:sz w:val="24"/>
          <w:szCs w:val="24"/>
        </w:rPr>
      </w:pPr>
      <w:r w:rsidRPr="005E0F7B">
        <w:rPr>
          <w:rFonts w:ascii="Times New Roman" w:hAnsi="Times New Roman" w:cs="Times New Roman"/>
          <w:sz w:val="24"/>
          <w:szCs w:val="24"/>
        </w:rPr>
        <w:t>Beyond its role in advancing theory, experimental physics cultivates essential scientific habits: accuracy, skepticism, patience, and curiosity. These habits are foundational to responsible scientific practice. Students learn to respect data, acknowledge errors, and interpret results honestly — even when the outcomes contradict expectations. Such intellectual honesty is vital, as progress in physics often depends on recognizing and embracing discrepancies rather than ignoring them. The discipline of rechecking measurements, calibrating instruments, and questioning assumptions helps learners develop a rigorous mindset that is indispensable for both scientific research and engineering work.</w:t>
      </w:r>
      <w:r>
        <w:rPr>
          <w:rFonts w:ascii="Times New Roman" w:hAnsi="Times New Roman" w:cs="Times New Roman"/>
          <w:sz w:val="24"/>
          <w:szCs w:val="24"/>
          <w:lang w:val="kk-KZ"/>
        </w:rPr>
        <w:t xml:space="preserve"> </w:t>
      </w:r>
      <w:r w:rsidRPr="005E0F7B">
        <w:rPr>
          <w:rFonts w:ascii="Times New Roman" w:hAnsi="Times New Roman" w:cs="Times New Roman"/>
          <w:sz w:val="24"/>
          <w:szCs w:val="24"/>
        </w:rPr>
        <w:t xml:space="preserve">Analytical thinking is another major outcome of experimental training. When conducting experiments, students must distinguish between reliable measurements and noise, assess uncertainty, and determine whether results truly support a hypothesis. This process requires critical evaluation of experimental design, error sources, and data trends. By engaging in such analysis, learners develop the ability to think logically, evaluate evidence, and make informed judgments — skills applicable far beyond the </w:t>
      </w:r>
      <w:r w:rsidRPr="005E0F7B">
        <w:rPr>
          <w:rFonts w:ascii="Times New Roman" w:hAnsi="Times New Roman" w:cs="Times New Roman"/>
          <w:sz w:val="24"/>
          <w:szCs w:val="24"/>
        </w:rPr>
        <w:lastRenderedPageBreak/>
        <w:t>laboratory. In fact, the analytical skills honed through experimental physics are vital in fields such as data science, engineering, medicine, and even public policy.</w:t>
      </w:r>
    </w:p>
    <w:p w14:paraId="3DDD0F1D" w14:textId="54F2668A" w:rsidR="00C42022" w:rsidRPr="00C42022" w:rsidRDefault="005E0F7B" w:rsidP="005E0F7B">
      <w:pPr>
        <w:spacing w:after="0" w:line="240" w:lineRule="auto"/>
        <w:ind w:firstLine="709"/>
        <w:jc w:val="both"/>
        <w:rPr>
          <w:rFonts w:ascii="Times New Roman" w:hAnsi="Times New Roman" w:cs="Times New Roman"/>
          <w:sz w:val="24"/>
          <w:szCs w:val="24"/>
        </w:rPr>
      </w:pPr>
      <w:r w:rsidRPr="005E0F7B">
        <w:rPr>
          <w:rFonts w:ascii="Times New Roman" w:hAnsi="Times New Roman" w:cs="Times New Roman"/>
          <w:sz w:val="24"/>
          <w:szCs w:val="24"/>
        </w:rPr>
        <w:t>Experimental physics also fosters creativity and problem-solving abilities. Experiments rarely proceed exactly as planned; unexpected challenges, equipment limitations, and inconsistent results require adaptive thinking. Students learn to troubleshoot, redesign procedures, and develop alternative strategies when initial attempts fail. This iterative process mirrors real scientific research, where discovery often arises from creative responses to unforeseen barriers. Through such experiences, students gain confidence in their ability to solve complex problems and adapt to new situations.</w:t>
      </w:r>
      <w:r>
        <w:rPr>
          <w:rFonts w:ascii="Times New Roman" w:hAnsi="Times New Roman" w:cs="Times New Roman"/>
          <w:sz w:val="24"/>
          <w:szCs w:val="24"/>
          <w:lang w:val="kk-KZ"/>
        </w:rPr>
        <w:t xml:space="preserve"> </w:t>
      </w:r>
      <w:r w:rsidRPr="005E0F7B">
        <w:rPr>
          <w:rFonts w:ascii="Times New Roman" w:hAnsi="Times New Roman" w:cs="Times New Roman"/>
          <w:sz w:val="24"/>
          <w:szCs w:val="24"/>
        </w:rPr>
        <w:t>Finally, the importance of experimental physics lies in its ability to inspire wonder and curiosity. Observing physical phenomena firsthand — from interference patterns of light to magnetic field lines forming in iron filings — brings abstract concepts to life in a powerful and memorable way. Experimental work shows students that physics is not merely a set of formulas but a dynamic exploration of how the universe behaves. This realization can spark a lifelong interest in scientific inquiry and foster a deeper appreciation for the natural laws that govern our world.</w:t>
      </w:r>
    </w:p>
    <w:p w14:paraId="649990C4" w14:textId="77777777" w:rsidR="00C42022" w:rsidRPr="00C42022" w:rsidRDefault="00C42022" w:rsidP="00C42022">
      <w:pPr>
        <w:spacing w:after="0" w:line="240" w:lineRule="auto"/>
        <w:ind w:firstLine="709"/>
        <w:jc w:val="both"/>
        <w:rPr>
          <w:rFonts w:ascii="Times New Roman" w:hAnsi="Times New Roman" w:cs="Times New Roman"/>
          <w:sz w:val="24"/>
          <w:szCs w:val="24"/>
        </w:rPr>
      </w:pPr>
    </w:p>
    <w:p w14:paraId="7253A91C" w14:textId="77777777" w:rsidR="00C42022" w:rsidRPr="00C42022" w:rsidRDefault="00C42022" w:rsidP="00C42022">
      <w:pPr>
        <w:spacing w:after="0" w:line="240" w:lineRule="auto"/>
        <w:ind w:firstLine="709"/>
        <w:jc w:val="both"/>
        <w:rPr>
          <w:rFonts w:ascii="Times New Roman" w:hAnsi="Times New Roman" w:cs="Times New Roman"/>
          <w:b/>
          <w:bCs/>
          <w:i/>
          <w:iCs/>
          <w:sz w:val="24"/>
          <w:szCs w:val="24"/>
        </w:rPr>
      </w:pPr>
      <w:r w:rsidRPr="00C42022">
        <w:rPr>
          <w:rFonts w:ascii="Times New Roman" w:hAnsi="Times New Roman" w:cs="Times New Roman"/>
          <w:b/>
          <w:bCs/>
          <w:i/>
          <w:iCs/>
          <w:sz w:val="24"/>
          <w:szCs w:val="24"/>
        </w:rPr>
        <w:t>Basic Structure of a Scientific Experiment</w:t>
      </w:r>
    </w:p>
    <w:p w14:paraId="19864EDE" w14:textId="77777777" w:rsidR="00C42022" w:rsidRPr="00C42022" w:rsidRDefault="00C42022" w:rsidP="00C42022">
      <w:pPr>
        <w:spacing w:after="0" w:line="240" w:lineRule="auto"/>
        <w:ind w:firstLine="709"/>
        <w:jc w:val="both"/>
        <w:rPr>
          <w:rFonts w:ascii="Times New Roman" w:hAnsi="Times New Roman" w:cs="Times New Roman"/>
          <w:sz w:val="24"/>
          <w:szCs w:val="24"/>
        </w:rPr>
      </w:pPr>
      <w:r w:rsidRPr="00C42022">
        <w:rPr>
          <w:rFonts w:ascii="Times New Roman" w:hAnsi="Times New Roman" w:cs="Times New Roman"/>
          <w:sz w:val="24"/>
          <w:szCs w:val="24"/>
        </w:rPr>
        <w:t>Although experiments vary widely in complexity and purpose, most share a common structure:</w:t>
      </w:r>
    </w:p>
    <w:p w14:paraId="508C5757" w14:textId="77777777" w:rsidR="00C42022" w:rsidRPr="00C42022" w:rsidRDefault="00C42022" w:rsidP="00C42022">
      <w:pPr>
        <w:spacing w:after="0" w:line="240" w:lineRule="auto"/>
        <w:ind w:firstLine="709"/>
        <w:jc w:val="both"/>
        <w:rPr>
          <w:rFonts w:ascii="Times New Roman" w:hAnsi="Times New Roman" w:cs="Times New Roman"/>
          <w:sz w:val="24"/>
          <w:szCs w:val="24"/>
        </w:rPr>
      </w:pPr>
    </w:p>
    <w:p w14:paraId="32FF8364" w14:textId="77777777" w:rsidR="00C42022" w:rsidRPr="00C42022" w:rsidRDefault="00C42022" w:rsidP="00C42022">
      <w:pPr>
        <w:pStyle w:val="ae"/>
        <w:numPr>
          <w:ilvl w:val="0"/>
          <w:numId w:val="13"/>
        </w:numPr>
        <w:tabs>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A hypothesis is a testable prediction that suggests a relationship between physical variables. A good hypothesis must be specific, measurable, and falsifiable.</w:t>
      </w:r>
    </w:p>
    <w:p w14:paraId="7FFE4B29" w14:textId="77777777" w:rsidR="00C42022" w:rsidRPr="00C42022" w:rsidRDefault="00C42022" w:rsidP="00C42022">
      <w:pPr>
        <w:pStyle w:val="ae"/>
        <w:numPr>
          <w:ilvl w:val="0"/>
          <w:numId w:val="13"/>
        </w:numPr>
        <w:tabs>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Variables define the experiment’s behavior.</w:t>
      </w:r>
    </w:p>
    <w:p w14:paraId="7B81EE45" w14:textId="77777777" w:rsidR="00C42022" w:rsidRPr="00C42022" w:rsidRDefault="00C42022" w:rsidP="00C42022">
      <w:pPr>
        <w:pStyle w:val="ae"/>
        <w:numPr>
          <w:ilvl w:val="0"/>
          <w:numId w:val="13"/>
        </w:numPr>
        <w:tabs>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The independent variable is intentionally changed.</w:t>
      </w:r>
    </w:p>
    <w:p w14:paraId="5EA35F81" w14:textId="77777777" w:rsidR="00C42022" w:rsidRPr="00C42022" w:rsidRDefault="00C42022" w:rsidP="00C42022">
      <w:pPr>
        <w:pStyle w:val="ae"/>
        <w:numPr>
          <w:ilvl w:val="0"/>
          <w:numId w:val="13"/>
        </w:numPr>
        <w:tabs>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The dependent variable is measured.</w:t>
      </w:r>
    </w:p>
    <w:p w14:paraId="08CD3B4D" w14:textId="77777777" w:rsidR="00C42022" w:rsidRPr="00C42022" w:rsidRDefault="00C42022" w:rsidP="00C42022">
      <w:pPr>
        <w:pStyle w:val="ae"/>
        <w:numPr>
          <w:ilvl w:val="0"/>
          <w:numId w:val="13"/>
        </w:numPr>
        <w:tabs>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Control variables remain constant to ensure reliability.</w:t>
      </w:r>
    </w:p>
    <w:p w14:paraId="7CCC7F0B" w14:textId="77777777" w:rsidR="00C42022" w:rsidRPr="00C42022" w:rsidRDefault="00C42022" w:rsidP="00C42022">
      <w:pPr>
        <w:pStyle w:val="ae"/>
        <w:numPr>
          <w:ilvl w:val="0"/>
          <w:numId w:val="14"/>
        </w:numPr>
        <w:tabs>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Measurement tools are selected based on accuracy requirements, sensitivity, and range. Whether it is a simple ruler or an advanced spectrometer, each tool influences the quality of data collected.</w:t>
      </w:r>
    </w:p>
    <w:p w14:paraId="52F32022" w14:textId="77777777" w:rsidR="00C42022" w:rsidRPr="00C42022" w:rsidRDefault="00C42022" w:rsidP="00C42022">
      <w:pPr>
        <w:pStyle w:val="ae"/>
        <w:numPr>
          <w:ilvl w:val="0"/>
          <w:numId w:val="14"/>
        </w:numPr>
        <w:tabs>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Data collection involves precise measurement, repeated trials, and systematic recording. Good data collection minimizes uncertainty and enhances reproducibility.</w:t>
      </w:r>
    </w:p>
    <w:p w14:paraId="1BE93DE1" w14:textId="77777777" w:rsidR="00C42022" w:rsidRPr="00C42022" w:rsidRDefault="00C42022" w:rsidP="00C42022">
      <w:pPr>
        <w:pStyle w:val="ae"/>
        <w:numPr>
          <w:ilvl w:val="0"/>
          <w:numId w:val="14"/>
        </w:numPr>
        <w:tabs>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Analysis transforms raw measurements into meaningful results through mathematics, modeling, and statistical evaluation. This step determines whether the hypothesis is supported.</w:t>
      </w:r>
    </w:p>
    <w:p w14:paraId="7E45B06A" w14:textId="77777777" w:rsidR="00C42022" w:rsidRPr="00C42022" w:rsidRDefault="00C42022" w:rsidP="00C42022">
      <w:pPr>
        <w:pStyle w:val="ae"/>
        <w:numPr>
          <w:ilvl w:val="0"/>
          <w:numId w:val="14"/>
        </w:numPr>
        <w:tabs>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Conclusion summarizes findings, identifies limitations, and suggests further investigation.</w:t>
      </w:r>
    </w:p>
    <w:p w14:paraId="2796EDE5" w14:textId="77777777" w:rsidR="00C42022" w:rsidRPr="00C42022" w:rsidRDefault="00C42022" w:rsidP="00C42022">
      <w:pPr>
        <w:spacing w:after="0" w:line="240" w:lineRule="auto"/>
        <w:ind w:firstLine="709"/>
        <w:jc w:val="both"/>
        <w:rPr>
          <w:rFonts w:ascii="Times New Roman" w:hAnsi="Times New Roman" w:cs="Times New Roman"/>
          <w:sz w:val="24"/>
          <w:szCs w:val="24"/>
        </w:rPr>
      </w:pPr>
      <w:r w:rsidRPr="00C42022">
        <w:rPr>
          <w:rFonts w:ascii="Times New Roman" w:hAnsi="Times New Roman" w:cs="Times New Roman"/>
          <w:sz w:val="24"/>
          <w:szCs w:val="24"/>
        </w:rPr>
        <w:t>This structure represents the essence of the scientific method and ensures that experiments generate trustworthy and interpretable results.</w:t>
      </w:r>
    </w:p>
    <w:p w14:paraId="64313891" w14:textId="77777777" w:rsidR="00C42022" w:rsidRPr="00C42022" w:rsidRDefault="00C42022" w:rsidP="00C42022">
      <w:pPr>
        <w:spacing w:after="0" w:line="240" w:lineRule="auto"/>
        <w:ind w:firstLine="709"/>
        <w:jc w:val="both"/>
        <w:rPr>
          <w:rFonts w:ascii="Times New Roman" w:hAnsi="Times New Roman" w:cs="Times New Roman"/>
          <w:sz w:val="24"/>
          <w:szCs w:val="24"/>
        </w:rPr>
      </w:pPr>
    </w:p>
    <w:p w14:paraId="4F53EC5D" w14:textId="77777777" w:rsidR="00C42022" w:rsidRPr="00C42022" w:rsidRDefault="00C42022" w:rsidP="00C42022">
      <w:pPr>
        <w:spacing w:after="0" w:line="240" w:lineRule="auto"/>
        <w:ind w:firstLine="709"/>
        <w:jc w:val="both"/>
        <w:rPr>
          <w:rFonts w:ascii="Times New Roman" w:hAnsi="Times New Roman" w:cs="Times New Roman"/>
          <w:b/>
          <w:bCs/>
          <w:i/>
          <w:iCs/>
          <w:sz w:val="24"/>
          <w:szCs w:val="24"/>
        </w:rPr>
      </w:pPr>
      <w:r w:rsidRPr="00C42022">
        <w:rPr>
          <w:rFonts w:ascii="Times New Roman" w:hAnsi="Times New Roman" w:cs="Times New Roman"/>
          <w:b/>
          <w:bCs/>
          <w:i/>
          <w:iCs/>
          <w:sz w:val="24"/>
          <w:szCs w:val="24"/>
        </w:rPr>
        <w:t>Types of Experiments in Physics</w:t>
      </w:r>
    </w:p>
    <w:p w14:paraId="4245E0BC" w14:textId="77777777" w:rsidR="00C42022" w:rsidRPr="00C42022" w:rsidRDefault="00C42022" w:rsidP="00C42022">
      <w:pPr>
        <w:spacing w:after="0" w:line="240" w:lineRule="auto"/>
        <w:ind w:firstLine="709"/>
        <w:jc w:val="both"/>
        <w:rPr>
          <w:rFonts w:ascii="Times New Roman" w:hAnsi="Times New Roman" w:cs="Times New Roman"/>
          <w:sz w:val="24"/>
          <w:szCs w:val="24"/>
        </w:rPr>
      </w:pPr>
      <w:r w:rsidRPr="00C42022">
        <w:rPr>
          <w:rFonts w:ascii="Times New Roman" w:hAnsi="Times New Roman" w:cs="Times New Roman"/>
          <w:sz w:val="24"/>
          <w:szCs w:val="24"/>
        </w:rPr>
        <w:t>Physics uses a wide variety of experimental approaches, each suited for different purposes:</w:t>
      </w:r>
    </w:p>
    <w:p w14:paraId="4D3FD3BA" w14:textId="77777777" w:rsidR="00C42022" w:rsidRPr="00C42022" w:rsidRDefault="00C42022" w:rsidP="00C42022">
      <w:pPr>
        <w:spacing w:after="0" w:line="240" w:lineRule="auto"/>
        <w:ind w:firstLine="709"/>
        <w:jc w:val="both"/>
        <w:rPr>
          <w:rFonts w:ascii="Times New Roman" w:hAnsi="Times New Roman" w:cs="Times New Roman"/>
          <w:sz w:val="24"/>
          <w:szCs w:val="24"/>
        </w:rPr>
      </w:pPr>
      <w:r w:rsidRPr="00C42022">
        <w:rPr>
          <w:rFonts w:ascii="Times New Roman" w:hAnsi="Times New Roman" w:cs="Times New Roman"/>
          <w:sz w:val="24"/>
          <w:szCs w:val="24"/>
        </w:rPr>
        <w:t>1. Controlled experiments</w:t>
      </w:r>
    </w:p>
    <w:p w14:paraId="24AA5566" w14:textId="77777777" w:rsidR="00C42022" w:rsidRPr="00C42022" w:rsidRDefault="00C42022" w:rsidP="00C42022">
      <w:pPr>
        <w:spacing w:after="0" w:line="240" w:lineRule="auto"/>
        <w:ind w:firstLine="709"/>
        <w:jc w:val="both"/>
        <w:rPr>
          <w:rFonts w:ascii="Times New Roman" w:hAnsi="Times New Roman" w:cs="Times New Roman"/>
          <w:sz w:val="24"/>
          <w:szCs w:val="24"/>
        </w:rPr>
      </w:pPr>
      <w:r w:rsidRPr="00C42022">
        <w:rPr>
          <w:rFonts w:ascii="Times New Roman" w:hAnsi="Times New Roman" w:cs="Times New Roman"/>
          <w:sz w:val="24"/>
          <w:szCs w:val="24"/>
        </w:rPr>
        <w:t>These experiments isolate one factor to see how it influences another. They are common in mechanics, electricity, thermodynamics, and optics.</w:t>
      </w:r>
    </w:p>
    <w:p w14:paraId="11AFF664" w14:textId="77777777" w:rsidR="00C42022" w:rsidRPr="00C42022" w:rsidRDefault="00C42022" w:rsidP="00C42022">
      <w:pPr>
        <w:spacing w:after="0" w:line="240" w:lineRule="auto"/>
        <w:ind w:firstLine="709"/>
        <w:jc w:val="both"/>
        <w:rPr>
          <w:rFonts w:ascii="Times New Roman" w:hAnsi="Times New Roman" w:cs="Times New Roman"/>
          <w:sz w:val="24"/>
          <w:szCs w:val="24"/>
        </w:rPr>
      </w:pPr>
      <w:r w:rsidRPr="00C42022">
        <w:rPr>
          <w:rFonts w:ascii="Times New Roman" w:hAnsi="Times New Roman" w:cs="Times New Roman"/>
          <w:sz w:val="24"/>
          <w:szCs w:val="24"/>
        </w:rPr>
        <w:lastRenderedPageBreak/>
        <w:t>2. Field experiments</w:t>
      </w:r>
    </w:p>
    <w:p w14:paraId="268C17D9" w14:textId="77777777" w:rsidR="00C42022" w:rsidRPr="00C42022" w:rsidRDefault="00C42022" w:rsidP="00C42022">
      <w:pPr>
        <w:spacing w:after="0" w:line="240" w:lineRule="auto"/>
        <w:ind w:firstLine="709"/>
        <w:jc w:val="both"/>
        <w:rPr>
          <w:rFonts w:ascii="Times New Roman" w:hAnsi="Times New Roman" w:cs="Times New Roman"/>
          <w:sz w:val="24"/>
          <w:szCs w:val="24"/>
        </w:rPr>
      </w:pPr>
      <w:r w:rsidRPr="00C42022">
        <w:rPr>
          <w:rFonts w:ascii="Times New Roman" w:hAnsi="Times New Roman" w:cs="Times New Roman"/>
          <w:sz w:val="24"/>
          <w:szCs w:val="24"/>
        </w:rPr>
        <w:t>Conducted outside traditional labs, such as atmospheric measurements, astronomical observations, or environmental physics research.</w:t>
      </w:r>
    </w:p>
    <w:p w14:paraId="0B89E6F8" w14:textId="77777777" w:rsidR="00C42022" w:rsidRPr="00C42022" w:rsidRDefault="00C42022" w:rsidP="00C42022">
      <w:pPr>
        <w:spacing w:after="0" w:line="240" w:lineRule="auto"/>
        <w:ind w:firstLine="709"/>
        <w:jc w:val="both"/>
        <w:rPr>
          <w:rFonts w:ascii="Times New Roman" w:hAnsi="Times New Roman" w:cs="Times New Roman"/>
          <w:sz w:val="24"/>
          <w:szCs w:val="24"/>
        </w:rPr>
      </w:pPr>
      <w:r w:rsidRPr="00C42022">
        <w:rPr>
          <w:rFonts w:ascii="Times New Roman" w:hAnsi="Times New Roman" w:cs="Times New Roman"/>
          <w:sz w:val="24"/>
          <w:szCs w:val="24"/>
        </w:rPr>
        <w:t>3. Natural experiments</w:t>
      </w:r>
    </w:p>
    <w:p w14:paraId="446E6BCB" w14:textId="77777777" w:rsidR="00C42022" w:rsidRPr="00C42022" w:rsidRDefault="00C42022" w:rsidP="00C42022">
      <w:pPr>
        <w:spacing w:after="0" w:line="240" w:lineRule="auto"/>
        <w:ind w:firstLine="709"/>
        <w:jc w:val="both"/>
        <w:rPr>
          <w:rFonts w:ascii="Times New Roman" w:hAnsi="Times New Roman" w:cs="Times New Roman"/>
          <w:sz w:val="24"/>
          <w:szCs w:val="24"/>
        </w:rPr>
      </w:pPr>
      <w:r w:rsidRPr="00C42022">
        <w:rPr>
          <w:rFonts w:ascii="Times New Roman" w:hAnsi="Times New Roman" w:cs="Times New Roman"/>
          <w:sz w:val="24"/>
          <w:szCs w:val="24"/>
        </w:rPr>
        <w:t>Here, scientists observe naturally occurring events without interference. Examples include solar eclipses or cosmic radiation measurements.</w:t>
      </w:r>
    </w:p>
    <w:p w14:paraId="7CB30A2D" w14:textId="77777777" w:rsidR="00C42022" w:rsidRPr="00C42022" w:rsidRDefault="00C42022" w:rsidP="00C42022">
      <w:pPr>
        <w:spacing w:after="0" w:line="240" w:lineRule="auto"/>
        <w:ind w:firstLine="709"/>
        <w:jc w:val="both"/>
        <w:rPr>
          <w:rFonts w:ascii="Times New Roman" w:hAnsi="Times New Roman" w:cs="Times New Roman"/>
          <w:sz w:val="24"/>
          <w:szCs w:val="24"/>
        </w:rPr>
      </w:pPr>
      <w:r w:rsidRPr="00C42022">
        <w:rPr>
          <w:rFonts w:ascii="Times New Roman" w:hAnsi="Times New Roman" w:cs="Times New Roman"/>
          <w:sz w:val="24"/>
          <w:szCs w:val="24"/>
        </w:rPr>
        <w:t>4. Computational and theoretical simulations</w:t>
      </w:r>
    </w:p>
    <w:p w14:paraId="7B9A560F" w14:textId="77777777" w:rsidR="00C42022" w:rsidRPr="00C42022" w:rsidRDefault="00C42022" w:rsidP="00C42022">
      <w:pPr>
        <w:spacing w:after="0" w:line="240" w:lineRule="auto"/>
        <w:ind w:firstLine="709"/>
        <w:jc w:val="both"/>
        <w:rPr>
          <w:rFonts w:ascii="Times New Roman" w:hAnsi="Times New Roman" w:cs="Times New Roman"/>
          <w:sz w:val="24"/>
          <w:szCs w:val="24"/>
        </w:rPr>
      </w:pPr>
      <w:r w:rsidRPr="00C42022">
        <w:rPr>
          <w:rFonts w:ascii="Times New Roman" w:hAnsi="Times New Roman" w:cs="Times New Roman"/>
          <w:sz w:val="24"/>
          <w:szCs w:val="24"/>
        </w:rPr>
        <w:t>Modern physics increasingly relies on simulations using powerful algorithms. These models help study systems that are difficult or impossible to experiment on directly — for example, black hole dynamics, nuclear interactions, or cosmological evolution.</w:t>
      </w:r>
    </w:p>
    <w:p w14:paraId="57066BD5" w14:textId="77777777" w:rsidR="00C42022" w:rsidRPr="00C42022" w:rsidRDefault="00C42022" w:rsidP="00C42022">
      <w:pPr>
        <w:spacing w:after="0" w:line="240" w:lineRule="auto"/>
        <w:ind w:firstLine="709"/>
        <w:jc w:val="both"/>
        <w:rPr>
          <w:rFonts w:ascii="Times New Roman" w:hAnsi="Times New Roman" w:cs="Times New Roman"/>
          <w:sz w:val="24"/>
          <w:szCs w:val="24"/>
        </w:rPr>
      </w:pPr>
      <w:r w:rsidRPr="00C42022">
        <w:rPr>
          <w:rFonts w:ascii="Times New Roman" w:hAnsi="Times New Roman" w:cs="Times New Roman"/>
          <w:sz w:val="24"/>
          <w:szCs w:val="24"/>
        </w:rPr>
        <w:t>Together, these methods reveal the full landscape of how knowledge is produced in physics.</w:t>
      </w:r>
    </w:p>
    <w:p w14:paraId="2C63B3CE" w14:textId="77777777" w:rsidR="00C42022" w:rsidRPr="00C42022" w:rsidRDefault="00C42022" w:rsidP="00C42022">
      <w:pPr>
        <w:spacing w:after="0" w:line="240" w:lineRule="auto"/>
        <w:ind w:firstLine="709"/>
        <w:jc w:val="both"/>
        <w:rPr>
          <w:rFonts w:ascii="Times New Roman" w:hAnsi="Times New Roman" w:cs="Times New Roman"/>
          <w:sz w:val="24"/>
          <w:szCs w:val="24"/>
        </w:rPr>
      </w:pPr>
    </w:p>
    <w:p w14:paraId="07F5AF1F" w14:textId="737394D0" w:rsidR="00C42022" w:rsidRPr="00C42022" w:rsidRDefault="00C42022" w:rsidP="00C42022">
      <w:pPr>
        <w:spacing w:after="0" w:line="240" w:lineRule="auto"/>
        <w:ind w:firstLine="709"/>
        <w:jc w:val="both"/>
        <w:rPr>
          <w:rFonts w:ascii="Times New Roman" w:hAnsi="Times New Roman" w:cs="Times New Roman"/>
          <w:b/>
          <w:bCs/>
          <w:i/>
          <w:iCs/>
          <w:sz w:val="24"/>
          <w:szCs w:val="24"/>
          <w:lang w:val="kk-KZ"/>
        </w:rPr>
      </w:pPr>
      <w:r w:rsidRPr="00C42022">
        <w:rPr>
          <w:rFonts w:ascii="Times New Roman" w:hAnsi="Times New Roman" w:cs="Times New Roman"/>
          <w:b/>
          <w:bCs/>
          <w:i/>
          <w:iCs/>
          <w:sz w:val="24"/>
          <w:szCs w:val="24"/>
        </w:rPr>
        <w:t>Tools and Methods in Experimental Physics</w:t>
      </w:r>
      <w:r>
        <w:rPr>
          <w:rFonts w:ascii="Times New Roman" w:hAnsi="Times New Roman" w:cs="Times New Roman"/>
          <w:b/>
          <w:bCs/>
          <w:i/>
          <w:iCs/>
          <w:sz w:val="24"/>
          <w:szCs w:val="24"/>
          <w:lang w:val="kk-KZ"/>
        </w:rPr>
        <w:t>:</w:t>
      </w:r>
    </w:p>
    <w:p w14:paraId="34945ADF" w14:textId="77777777" w:rsidR="00C42022" w:rsidRPr="00C42022" w:rsidRDefault="00C42022" w:rsidP="00C42022">
      <w:pPr>
        <w:pStyle w:val="ae"/>
        <w:numPr>
          <w:ilvl w:val="0"/>
          <w:numId w:val="11"/>
        </w:numPr>
        <w:tabs>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Experimental physics depends on a rich array of technologies and techniques. Measuring instruments include oscilloscopes, photodetectors, spectrometers, thermocouples, voltmeters, motion sensors, and lasers. Each instrument provides insight into specific physical properties such as light intensity, electric current, magnetic field strength, or atomic structure.</w:t>
      </w:r>
    </w:p>
    <w:p w14:paraId="3A6EE52B" w14:textId="77777777" w:rsidR="00C42022" w:rsidRPr="00C42022" w:rsidRDefault="00C42022" w:rsidP="00C42022">
      <w:pPr>
        <w:tabs>
          <w:tab w:val="left" w:pos="993"/>
        </w:tabs>
        <w:spacing w:after="0" w:line="240" w:lineRule="auto"/>
        <w:ind w:firstLine="709"/>
        <w:jc w:val="both"/>
        <w:rPr>
          <w:rFonts w:ascii="Times New Roman" w:hAnsi="Times New Roman" w:cs="Times New Roman"/>
          <w:sz w:val="24"/>
          <w:szCs w:val="24"/>
        </w:rPr>
      </w:pPr>
    </w:p>
    <w:p w14:paraId="4B5A7963" w14:textId="77777777" w:rsidR="00C42022" w:rsidRPr="00C42022" w:rsidRDefault="00C42022" w:rsidP="00C42022">
      <w:pPr>
        <w:pStyle w:val="ae"/>
        <w:numPr>
          <w:ilvl w:val="0"/>
          <w:numId w:val="11"/>
        </w:numPr>
        <w:tabs>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Modern laboratories also require data analysis software such as MATLAB, Python (NumPy, SciPy, Pandas), LabVIEW, and specialized tools for signal processing and visualization. These platforms allow students to generate graphs, perform statistical analysis, and model physical systems.</w:t>
      </w:r>
    </w:p>
    <w:p w14:paraId="68EFB1D7" w14:textId="77777777" w:rsidR="00C42022" w:rsidRPr="00C42022" w:rsidRDefault="00C42022" w:rsidP="00C42022">
      <w:pPr>
        <w:tabs>
          <w:tab w:val="left" w:pos="993"/>
        </w:tabs>
        <w:spacing w:after="0" w:line="240" w:lineRule="auto"/>
        <w:ind w:firstLine="709"/>
        <w:jc w:val="both"/>
        <w:rPr>
          <w:rFonts w:ascii="Times New Roman" w:hAnsi="Times New Roman" w:cs="Times New Roman"/>
          <w:sz w:val="24"/>
          <w:szCs w:val="24"/>
        </w:rPr>
      </w:pPr>
    </w:p>
    <w:p w14:paraId="4E866E01" w14:textId="77777777" w:rsidR="00C42022" w:rsidRPr="00C42022" w:rsidRDefault="00C42022" w:rsidP="00C42022">
      <w:pPr>
        <w:pStyle w:val="ae"/>
        <w:numPr>
          <w:ilvl w:val="0"/>
          <w:numId w:val="11"/>
        </w:numPr>
        <w:tabs>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Statistical methods play a vital role, as no experiment is free of error. Students learn to calculate uncertainty, standard deviation, confidence intervals, and error propagation. Understanding these methods ensures that experimental claims are grounded in reliable evidence.</w:t>
      </w:r>
    </w:p>
    <w:p w14:paraId="16370198" w14:textId="77777777" w:rsidR="00C42022" w:rsidRPr="00C42022" w:rsidRDefault="00C42022" w:rsidP="00C42022">
      <w:pPr>
        <w:tabs>
          <w:tab w:val="left" w:pos="993"/>
        </w:tabs>
        <w:spacing w:after="0" w:line="240" w:lineRule="auto"/>
        <w:ind w:firstLine="709"/>
        <w:jc w:val="both"/>
        <w:rPr>
          <w:rFonts w:ascii="Times New Roman" w:hAnsi="Times New Roman" w:cs="Times New Roman"/>
          <w:sz w:val="24"/>
          <w:szCs w:val="24"/>
        </w:rPr>
      </w:pPr>
    </w:p>
    <w:p w14:paraId="5744E6E7" w14:textId="77777777" w:rsidR="00C42022" w:rsidRPr="00C42022" w:rsidRDefault="00C42022" w:rsidP="00C42022">
      <w:pPr>
        <w:pStyle w:val="ae"/>
        <w:numPr>
          <w:ilvl w:val="0"/>
          <w:numId w:val="11"/>
        </w:numPr>
        <w:tabs>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To maintain safety, laboratories require strict adherence to protocols. Protective equipment — goggles, gloves, lab coats — along with careful handling of chemicals, lasers, and electrical equipment, ensures a safe working environment.</w:t>
      </w:r>
    </w:p>
    <w:p w14:paraId="095B1F16" w14:textId="77777777" w:rsidR="00C42022" w:rsidRPr="00C42022" w:rsidRDefault="00C42022" w:rsidP="00C42022">
      <w:pPr>
        <w:spacing w:after="0" w:line="240" w:lineRule="auto"/>
        <w:ind w:firstLine="709"/>
        <w:jc w:val="both"/>
        <w:rPr>
          <w:rFonts w:ascii="Times New Roman" w:hAnsi="Times New Roman" w:cs="Times New Roman"/>
          <w:sz w:val="24"/>
          <w:szCs w:val="24"/>
        </w:rPr>
      </w:pPr>
    </w:p>
    <w:p w14:paraId="07C44971" w14:textId="77777777" w:rsidR="00C42022" w:rsidRPr="00C42022" w:rsidRDefault="00C42022" w:rsidP="00C42022">
      <w:pPr>
        <w:spacing w:after="0" w:line="240" w:lineRule="auto"/>
        <w:ind w:firstLine="709"/>
        <w:jc w:val="both"/>
        <w:rPr>
          <w:rFonts w:ascii="Times New Roman" w:hAnsi="Times New Roman" w:cs="Times New Roman"/>
          <w:b/>
          <w:bCs/>
          <w:i/>
          <w:iCs/>
          <w:sz w:val="24"/>
          <w:szCs w:val="24"/>
        </w:rPr>
      </w:pPr>
      <w:r w:rsidRPr="00C42022">
        <w:rPr>
          <w:rFonts w:ascii="Times New Roman" w:hAnsi="Times New Roman" w:cs="Times New Roman"/>
          <w:b/>
          <w:bCs/>
          <w:i/>
          <w:iCs/>
          <w:sz w:val="24"/>
          <w:szCs w:val="24"/>
        </w:rPr>
        <w:t>Why Experimental Physics Matters Today</w:t>
      </w:r>
    </w:p>
    <w:p w14:paraId="531BCCEC" w14:textId="77777777" w:rsidR="00C42022" w:rsidRPr="00C42022" w:rsidRDefault="00C42022" w:rsidP="00C42022">
      <w:pPr>
        <w:spacing w:after="0" w:line="240" w:lineRule="auto"/>
        <w:ind w:firstLine="709"/>
        <w:jc w:val="both"/>
        <w:rPr>
          <w:rFonts w:ascii="Times New Roman" w:hAnsi="Times New Roman" w:cs="Times New Roman"/>
          <w:sz w:val="24"/>
          <w:szCs w:val="24"/>
        </w:rPr>
      </w:pPr>
      <w:r w:rsidRPr="00C42022">
        <w:rPr>
          <w:rFonts w:ascii="Times New Roman" w:hAnsi="Times New Roman" w:cs="Times New Roman"/>
          <w:sz w:val="24"/>
          <w:szCs w:val="24"/>
        </w:rPr>
        <w:t>In the modern world, nearly every major technological advancement is rooted in experimental physics — from semiconductors and medical imaging to renewable energy and telecommunications. Understanding how experiments generate knowledge helps students see the relevance of physics to real-life applications. It also fosters innovation, because students who understand experimental methods can design new instruments, develop new techniques, and ask better questions.</w:t>
      </w:r>
    </w:p>
    <w:p w14:paraId="21BB17FC" w14:textId="77777777" w:rsidR="00C42022" w:rsidRPr="00C42022" w:rsidRDefault="00C42022" w:rsidP="00C42022">
      <w:pPr>
        <w:spacing w:after="0" w:line="240" w:lineRule="auto"/>
        <w:ind w:firstLine="709"/>
        <w:jc w:val="both"/>
        <w:rPr>
          <w:rFonts w:ascii="Times New Roman" w:hAnsi="Times New Roman" w:cs="Times New Roman"/>
          <w:sz w:val="24"/>
          <w:szCs w:val="24"/>
        </w:rPr>
      </w:pPr>
      <w:r w:rsidRPr="00C42022">
        <w:rPr>
          <w:rFonts w:ascii="Times New Roman" w:hAnsi="Times New Roman" w:cs="Times New Roman"/>
          <w:sz w:val="24"/>
          <w:szCs w:val="24"/>
        </w:rPr>
        <w:t>Experimental physics encourages creativity as much as precision. Many discoveries come from unexpected results — outcomes that cannot be explained through existing theories. These anomalies inspire new models, new physics, and new ways of thinking.</w:t>
      </w:r>
    </w:p>
    <w:p w14:paraId="2193EC66" w14:textId="77777777" w:rsidR="00C42022" w:rsidRPr="00C42022" w:rsidRDefault="00C42022" w:rsidP="00C42022">
      <w:pPr>
        <w:spacing w:after="0" w:line="240" w:lineRule="auto"/>
        <w:ind w:firstLine="709"/>
        <w:jc w:val="both"/>
        <w:rPr>
          <w:rFonts w:ascii="Times New Roman" w:hAnsi="Times New Roman" w:cs="Times New Roman"/>
          <w:sz w:val="24"/>
          <w:szCs w:val="24"/>
        </w:rPr>
      </w:pPr>
    </w:p>
    <w:p w14:paraId="42E0D454" w14:textId="77777777" w:rsidR="00C42022" w:rsidRPr="00C42022" w:rsidRDefault="00C42022" w:rsidP="00C42022">
      <w:pPr>
        <w:spacing w:after="0" w:line="240" w:lineRule="auto"/>
        <w:ind w:firstLine="709"/>
        <w:jc w:val="both"/>
        <w:rPr>
          <w:rFonts w:ascii="Times New Roman" w:hAnsi="Times New Roman" w:cs="Times New Roman"/>
          <w:b/>
          <w:bCs/>
          <w:i/>
          <w:iCs/>
          <w:sz w:val="24"/>
          <w:szCs w:val="24"/>
        </w:rPr>
      </w:pPr>
      <w:r w:rsidRPr="00C42022">
        <w:rPr>
          <w:rFonts w:ascii="Times New Roman" w:hAnsi="Times New Roman" w:cs="Times New Roman"/>
          <w:b/>
          <w:bCs/>
          <w:i/>
          <w:iCs/>
          <w:sz w:val="24"/>
          <w:szCs w:val="24"/>
        </w:rPr>
        <w:t>Conclusion</w:t>
      </w:r>
    </w:p>
    <w:p w14:paraId="2EA6E70B" w14:textId="660A9588" w:rsidR="005E0F7B" w:rsidRPr="005E0F7B" w:rsidRDefault="005E0F7B" w:rsidP="005E0F7B">
      <w:pPr>
        <w:spacing w:after="0" w:line="240" w:lineRule="auto"/>
        <w:ind w:firstLine="709"/>
        <w:jc w:val="both"/>
        <w:rPr>
          <w:rFonts w:ascii="Times New Roman" w:hAnsi="Times New Roman" w:cs="Times New Roman"/>
          <w:sz w:val="24"/>
          <w:szCs w:val="24"/>
        </w:rPr>
      </w:pPr>
      <w:r w:rsidRPr="005E0F7B">
        <w:rPr>
          <w:rFonts w:ascii="Times New Roman" w:hAnsi="Times New Roman" w:cs="Times New Roman"/>
          <w:sz w:val="24"/>
          <w:szCs w:val="24"/>
        </w:rPr>
        <w:t>Experimental physics lies at the heart of scientific progress. It validates theories, reveals new patterns, and prepares students to think critically, measure accurately, and solve problems creatively. With modern tools, analytical methods, and an inquiry-driven mindset, students gain the ability not only to observe nature but to understand it deeply. The skills developed in experimental physics serve as a foundation for advanced study, engineering innovation, scientific research, and the technological future.</w:t>
      </w:r>
      <w:r>
        <w:rPr>
          <w:rFonts w:ascii="Times New Roman" w:hAnsi="Times New Roman" w:cs="Times New Roman"/>
          <w:sz w:val="24"/>
          <w:szCs w:val="24"/>
          <w:lang w:val="kk-KZ"/>
        </w:rPr>
        <w:t xml:space="preserve"> </w:t>
      </w:r>
      <w:r w:rsidRPr="005E0F7B">
        <w:rPr>
          <w:rFonts w:ascii="Times New Roman" w:hAnsi="Times New Roman" w:cs="Times New Roman"/>
          <w:sz w:val="24"/>
          <w:szCs w:val="24"/>
        </w:rPr>
        <w:t>Moreover, experimental physics instills a scientific mindset that extends far beyond the laboratory. By learning to question assumptions, evaluate evidence, and refine ideas based on observation, students develop intellectual habits that are essential in all scientific disciplines. They learn that knowledge is not fixed but evolves as new data emerge. This understanding fosters humility, open-mindedness, and respect for the complexity of the natural world — qualities that define thoughtful and responsible scientists.</w:t>
      </w:r>
      <w:r>
        <w:rPr>
          <w:rFonts w:ascii="Times New Roman" w:hAnsi="Times New Roman" w:cs="Times New Roman"/>
          <w:sz w:val="24"/>
          <w:szCs w:val="24"/>
          <w:lang w:val="kk-KZ"/>
        </w:rPr>
        <w:t xml:space="preserve"> </w:t>
      </w:r>
      <w:r w:rsidRPr="005E0F7B">
        <w:rPr>
          <w:rFonts w:ascii="Times New Roman" w:hAnsi="Times New Roman" w:cs="Times New Roman"/>
          <w:sz w:val="24"/>
          <w:szCs w:val="24"/>
        </w:rPr>
        <w:t>The practice of experimentation also teaches resilience. Not every attempt leads to a clear result; equipment may fail, measurements may conflict, or outcomes may defy expectations. Yet it is precisely in these moments that meaningful learning occurs. Students discover how to troubleshoot, redesign procedures, and think flexibly when challenges arise. These experiences build confidence and independence, empowering learners to approach unfamiliar problems with creativity rather than fear.</w:t>
      </w:r>
    </w:p>
    <w:p w14:paraId="53FA65AA" w14:textId="77777777" w:rsidR="005E0F7B" w:rsidRPr="005E0F7B" w:rsidRDefault="005E0F7B" w:rsidP="005E0F7B">
      <w:pPr>
        <w:spacing w:after="0" w:line="240" w:lineRule="auto"/>
        <w:ind w:firstLine="709"/>
        <w:jc w:val="both"/>
        <w:rPr>
          <w:rFonts w:ascii="Times New Roman" w:hAnsi="Times New Roman" w:cs="Times New Roman"/>
          <w:sz w:val="24"/>
          <w:szCs w:val="24"/>
        </w:rPr>
      </w:pPr>
    </w:p>
    <w:p w14:paraId="5421CBA0" w14:textId="4FC79A70" w:rsidR="00C42022" w:rsidRPr="00C42022" w:rsidRDefault="00C42022" w:rsidP="00C42022">
      <w:pPr>
        <w:spacing w:after="0" w:line="240" w:lineRule="auto"/>
        <w:ind w:firstLine="709"/>
        <w:jc w:val="both"/>
        <w:rPr>
          <w:rFonts w:ascii="Times New Roman" w:hAnsi="Times New Roman" w:cs="Times New Roman"/>
          <w:b/>
          <w:bCs/>
          <w:i/>
          <w:iCs/>
          <w:sz w:val="24"/>
          <w:szCs w:val="24"/>
        </w:rPr>
      </w:pPr>
      <w:r w:rsidRPr="00C42022">
        <w:rPr>
          <w:rFonts w:ascii="Times New Roman" w:hAnsi="Times New Roman" w:cs="Times New Roman"/>
          <w:b/>
          <w:bCs/>
          <w:i/>
          <w:iCs/>
          <w:sz w:val="24"/>
          <w:szCs w:val="24"/>
        </w:rPr>
        <w:t>Control Questions</w:t>
      </w:r>
    </w:p>
    <w:p w14:paraId="6773C692" w14:textId="77777777" w:rsidR="00C42022" w:rsidRPr="00C42022" w:rsidRDefault="00C42022" w:rsidP="00C42022">
      <w:pPr>
        <w:pStyle w:val="ae"/>
        <w:numPr>
          <w:ilvl w:val="0"/>
          <w:numId w:val="10"/>
        </w:numPr>
        <w:tabs>
          <w:tab w:val="left" w:pos="709"/>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Why is experimental physics essential for scientific progress?</w:t>
      </w:r>
    </w:p>
    <w:p w14:paraId="0D93395C" w14:textId="77777777" w:rsidR="00C42022" w:rsidRPr="00C42022" w:rsidRDefault="00C42022" w:rsidP="00C42022">
      <w:pPr>
        <w:pStyle w:val="ae"/>
        <w:numPr>
          <w:ilvl w:val="0"/>
          <w:numId w:val="10"/>
        </w:numPr>
        <w:tabs>
          <w:tab w:val="left" w:pos="709"/>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What are the key components of a scientific experiment?</w:t>
      </w:r>
    </w:p>
    <w:p w14:paraId="42EE95B6" w14:textId="77777777" w:rsidR="00C42022" w:rsidRPr="00C42022" w:rsidRDefault="00C42022" w:rsidP="00C42022">
      <w:pPr>
        <w:pStyle w:val="ae"/>
        <w:numPr>
          <w:ilvl w:val="0"/>
          <w:numId w:val="10"/>
        </w:numPr>
        <w:tabs>
          <w:tab w:val="left" w:pos="709"/>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How do controlled experiments differ from field and natural experiments?</w:t>
      </w:r>
    </w:p>
    <w:p w14:paraId="472925E7" w14:textId="77777777" w:rsidR="00C42022" w:rsidRPr="00C42022" w:rsidRDefault="00C42022" w:rsidP="00C42022">
      <w:pPr>
        <w:pStyle w:val="ae"/>
        <w:numPr>
          <w:ilvl w:val="0"/>
          <w:numId w:val="10"/>
        </w:numPr>
        <w:tabs>
          <w:tab w:val="left" w:pos="709"/>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What role does data analysis play in interpreting experimental results?</w:t>
      </w:r>
    </w:p>
    <w:p w14:paraId="5AF2EEBD" w14:textId="63381A8F" w:rsidR="00772448" w:rsidRPr="00C42022" w:rsidRDefault="00C42022" w:rsidP="00C42022">
      <w:pPr>
        <w:pStyle w:val="ae"/>
        <w:numPr>
          <w:ilvl w:val="0"/>
          <w:numId w:val="10"/>
        </w:numPr>
        <w:tabs>
          <w:tab w:val="left" w:pos="709"/>
          <w:tab w:val="left" w:pos="993"/>
        </w:tabs>
        <w:spacing w:after="0" w:line="240" w:lineRule="auto"/>
        <w:ind w:left="0" w:firstLine="709"/>
        <w:jc w:val="both"/>
        <w:rPr>
          <w:rFonts w:ascii="Times New Roman" w:hAnsi="Times New Roman" w:cs="Times New Roman"/>
          <w:sz w:val="24"/>
          <w:szCs w:val="24"/>
        </w:rPr>
      </w:pPr>
      <w:r w:rsidRPr="00C42022">
        <w:rPr>
          <w:rFonts w:ascii="Times New Roman" w:hAnsi="Times New Roman" w:cs="Times New Roman"/>
          <w:sz w:val="24"/>
          <w:szCs w:val="24"/>
        </w:rPr>
        <w:t>Why is uncertainty an important part of measurement?</w:t>
      </w:r>
    </w:p>
    <w:sectPr w:rsidR="00772448" w:rsidRPr="00C4202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AA010AA"/>
    <w:multiLevelType w:val="hybridMultilevel"/>
    <w:tmpl w:val="F59CFBEC"/>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1BE1C78"/>
    <w:multiLevelType w:val="hybridMultilevel"/>
    <w:tmpl w:val="AEF21F0E"/>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4D604E"/>
    <w:multiLevelType w:val="hybridMultilevel"/>
    <w:tmpl w:val="C8AE642A"/>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B023371"/>
    <w:multiLevelType w:val="hybridMultilevel"/>
    <w:tmpl w:val="6FAED8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01C6958"/>
    <w:multiLevelType w:val="hybridMultilevel"/>
    <w:tmpl w:val="34A03426"/>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3"/>
  </w:num>
  <w:num w:numId="12">
    <w:abstractNumId w:val="1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3C19"/>
    <w:rsid w:val="0029639D"/>
    <w:rsid w:val="00326F90"/>
    <w:rsid w:val="005E0F7B"/>
    <w:rsid w:val="00772448"/>
    <w:rsid w:val="00AA1D8D"/>
    <w:rsid w:val="00B47730"/>
    <w:rsid w:val="00C42022"/>
    <w:rsid w:val="00CB0664"/>
    <w:rsid w:val="00F4108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A7B0C9"/>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6A10B-FC20-46B0-B371-DB30BC9F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5</cp:revision>
  <dcterms:created xsi:type="dcterms:W3CDTF">2013-12-23T23:15:00Z</dcterms:created>
  <dcterms:modified xsi:type="dcterms:W3CDTF">2025-11-12T22:57:00Z</dcterms:modified>
  <cp:category/>
</cp:coreProperties>
</file>