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4903" w14:textId="64F63200" w:rsidR="00071DA1" w:rsidRDefault="00071DA1" w:rsidP="00B1188C">
      <w:pPr>
        <w:pStyle w:val="1"/>
        <w:spacing w:before="0" w:line="240" w:lineRule="auto"/>
        <w:jc w:val="center"/>
        <w:rPr>
          <w:rFonts w:ascii="Times New Roman" w:hAnsi="Times New Roman" w:cs="Times New Roman"/>
          <w:color w:val="auto"/>
          <w:sz w:val="24"/>
          <w:szCs w:val="24"/>
        </w:rPr>
      </w:pPr>
      <w:r w:rsidRPr="00B1188C">
        <w:rPr>
          <w:rFonts w:ascii="Times New Roman" w:hAnsi="Times New Roman" w:cs="Times New Roman"/>
          <w:color w:val="auto"/>
          <w:sz w:val="24"/>
          <w:szCs w:val="24"/>
        </w:rPr>
        <w:t>Lecture 3</w:t>
      </w:r>
    </w:p>
    <w:p w14:paraId="53E9215C" w14:textId="77777777" w:rsidR="00B1188C" w:rsidRPr="00B1188C" w:rsidRDefault="00B1188C" w:rsidP="00B1188C">
      <w:pPr>
        <w:spacing w:after="0" w:line="240" w:lineRule="auto"/>
      </w:pPr>
    </w:p>
    <w:p w14:paraId="5BE9D0BB" w14:textId="77777777" w:rsidR="003903B7" w:rsidRPr="00B1188C" w:rsidRDefault="00071DA1" w:rsidP="00B1188C">
      <w:pPr>
        <w:pStyle w:val="1"/>
        <w:spacing w:before="0" w:line="240" w:lineRule="auto"/>
        <w:jc w:val="center"/>
        <w:rPr>
          <w:rFonts w:ascii="Times New Roman" w:hAnsi="Times New Roman" w:cs="Times New Roman"/>
          <w:color w:val="auto"/>
          <w:sz w:val="24"/>
          <w:szCs w:val="24"/>
        </w:rPr>
      </w:pPr>
      <w:r w:rsidRPr="00B1188C">
        <w:rPr>
          <w:rFonts w:ascii="Times New Roman" w:hAnsi="Times New Roman" w:cs="Times New Roman"/>
          <w:color w:val="auto"/>
          <w:sz w:val="24"/>
          <w:szCs w:val="24"/>
        </w:rPr>
        <w:t>Electronics and Measurements</w:t>
      </w:r>
    </w:p>
    <w:p w14:paraId="2016C339" w14:textId="77777777" w:rsidR="00B1188C" w:rsidRDefault="00B1188C" w:rsidP="00B1188C">
      <w:pPr>
        <w:spacing w:after="0" w:line="240" w:lineRule="auto"/>
        <w:jc w:val="both"/>
        <w:rPr>
          <w:rFonts w:ascii="Times New Roman" w:eastAsiaTheme="majorEastAsia" w:hAnsi="Times New Roman" w:cs="Times New Roman"/>
          <w:sz w:val="24"/>
          <w:szCs w:val="24"/>
        </w:rPr>
      </w:pPr>
    </w:p>
    <w:p w14:paraId="17D2F884" w14:textId="1BF84FB6"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b/>
          <w:bCs/>
          <w:i/>
          <w:iCs/>
          <w:sz w:val="24"/>
          <w:szCs w:val="24"/>
        </w:rPr>
        <w:t>Aim of the Lecture</w:t>
      </w:r>
      <w:r w:rsidRPr="00B1188C">
        <w:rPr>
          <w:rFonts w:ascii="Times New Roman" w:eastAsiaTheme="majorEastAsia" w:hAnsi="Times New Roman" w:cs="Times New Roman"/>
          <w:b/>
          <w:bCs/>
          <w:i/>
          <w:iCs/>
          <w:sz w:val="24"/>
          <w:szCs w:val="24"/>
          <w:lang w:val="kk-KZ"/>
        </w:rPr>
        <w:t>:</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To introduce students to the fundamental principles of electronics and electrical measurements, explore the operation and purpose of basic components, and demonstrate how precise measurement techniques support modern scientific and technological development.</w:t>
      </w:r>
    </w:p>
    <w:p w14:paraId="1394A078"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47DCDE21"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Objectives</w:t>
      </w:r>
    </w:p>
    <w:p w14:paraId="34CA9008"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By the end of this lecture, students will be able to:</w:t>
      </w:r>
    </w:p>
    <w:p w14:paraId="7278734D" w14:textId="77777777" w:rsidR="00B1188C" w:rsidRPr="00B1188C" w:rsidRDefault="00B1188C" w:rsidP="00B1188C">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Understand the essential concepts of electrical circuits</w:t>
      </w:r>
    </w:p>
    <w:p w14:paraId="2EDF6088" w14:textId="77777777" w:rsidR="00B1188C" w:rsidRPr="00B1188C" w:rsidRDefault="00B1188C" w:rsidP="00B1188C">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Identify common electronic components and describe their functions</w:t>
      </w:r>
    </w:p>
    <w:p w14:paraId="39E58BD0" w14:textId="77777777" w:rsidR="00B1188C" w:rsidRPr="00B1188C" w:rsidRDefault="00B1188C" w:rsidP="00B1188C">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Explain key measurement methods used in electronics</w:t>
      </w:r>
    </w:p>
    <w:p w14:paraId="238362AC" w14:textId="77777777" w:rsidR="00B1188C" w:rsidRPr="00B1188C" w:rsidRDefault="00B1188C" w:rsidP="00B1188C">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Use basic measurement instruments and interpret their readings</w:t>
      </w:r>
    </w:p>
    <w:p w14:paraId="2F2D6453" w14:textId="77777777" w:rsidR="00B1188C" w:rsidRPr="00B1188C" w:rsidRDefault="00B1188C" w:rsidP="00B1188C">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Recognize the importance of precision and calibration in electronics</w:t>
      </w:r>
    </w:p>
    <w:p w14:paraId="7B6E820B"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3B5EE25D" w14:textId="5DE5CE9E"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b/>
          <w:bCs/>
          <w:sz w:val="24"/>
          <w:szCs w:val="24"/>
        </w:rPr>
        <w:t>Key Terms</w:t>
      </w:r>
      <w:r>
        <w:rPr>
          <w:rFonts w:ascii="Times New Roman" w:eastAsiaTheme="majorEastAsia" w:hAnsi="Times New Roman" w:cs="Times New Roman"/>
          <w:b/>
          <w:bCs/>
          <w:sz w:val="24"/>
          <w:szCs w:val="24"/>
          <w:lang w:val="kk-KZ"/>
        </w:rPr>
        <w:t xml:space="preserve">: </w:t>
      </w:r>
      <w:r w:rsidRPr="00B1188C">
        <w:rPr>
          <w:rFonts w:ascii="Times New Roman" w:eastAsiaTheme="majorEastAsia" w:hAnsi="Times New Roman" w:cs="Times New Roman"/>
          <w:sz w:val="24"/>
          <w:szCs w:val="24"/>
        </w:rPr>
        <w:t>Voltage, Current, Resistance, Power, Capacitance, Inductance, Multimeter, Oscilloscope, Signal Generator, Circuit, Calibration.</w:t>
      </w:r>
    </w:p>
    <w:p w14:paraId="421EDEAE"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35518B55" w14:textId="76B8317D" w:rsidR="00B1188C" w:rsidRDefault="00B1188C" w:rsidP="00B1188C">
      <w:pPr>
        <w:spacing w:after="0" w:line="240" w:lineRule="auto"/>
        <w:jc w:val="center"/>
        <w:rPr>
          <w:rFonts w:ascii="Times New Roman" w:eastAsiaTheme="majorEastAsia" w:hAnsi="Times New Roman" w:cs="Times New Roman"/>
          <w:b/>
          <w:bCs/>
          <w:sz w:val="24"/>
          <w:szCs w:val="24"/>
        </w:rPr>
      </w:pPr>
      <w:r w:rsidRPr="00B1188C">
        <w:rPr>
          <w:rFonts w:ascii="Times New Roman" w:eastAsiaTheme="majorEastAsia" w:hAnsi="Times New Roman" w:cs="Times New Roman"/>
          <w:b/>
          <w:bCs/>
          <w:sz w:val="24"/>
          <w:szCs w:val="24"/>
        </w:rPr>
        <w:t>Main Content</w:t>
      </w:r>
    </w:p>
    <w:p w14:paraId="134F7176" w14:textId="77777777" w:rsidR="00B1188C" w:rsidRPr="00B1188C" w:rsidRDefault="00B1188C" w:rsidP="00B1188C">
      <w:pPr>
        <w:spacing w:after="0" w:line="240" w:lineRule="auto"/>
        <w:jc w:val="center"/>
        <w:rPr>
          <w:rFonts w:ascii="Times New Roman" w:eastAsiaTheme="majorEastAsia" w:hAnsi="Times New Roman" w:cs="Times New Roman"/>
          <w:b/>
          <w:bCs/>
          <w:sz w:val="24"/>
          <w:szCs w:val="24"/>
        </w:rPr>
      </w:pPr>
    </w:p>
    <w:p w14:paraId="145B18B8"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Introduction to Electronics and Measurements</w:t>
      </w:r>
    </w:p>
    <w:p w14:paraId="0E50D42B" w14:textId="3D81CA42"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Electronics is a central field of modern physics and engineering. It deals with the behavior, design, and application of circuits that control the flow of electrical signals. Whether in smartphones, medical equipment, industrial machinery, or communication systems, electronic circuits form the foundation of nearly every modern device. Measurements, meanwhile, are the tools that allow us to observe, evaluate, and refine these circuits. Without accurate measurement, no electronic system could be designed, developed, or tested reliably.</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Electronics and measurement science are inseparable. Electronics provides the physical mechanisms that enable signal processing, power delivery, and information transfer, while measurements ensure that these mechanisms behave as intended. A simple mismeasurement of voltage or resistance can lead to malfunctioning devices, unexpected failures, or dangerous operating conditions. Therefore, learning how to measure electrical quantities accurately is as important as understanding how electronic components function within a circuit.</w:t>
      </w:r>
    </w:p>
    <w:p w14:paraId="44954021" w14:textId="11349342"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As students explore electronics, they encounter key physical principles: how charges move through conductors, how voltage differences drive currents, and how opposing factors such as resistance, capacitance, and impedance shape circuit behavior. These principles govern everything from the brightness of an LED to the performance of microprocessors and communication systems. Yet, because electrical processes are invisible to the human eye, measurements play an essential role in making them understandable. By reading voltage values on a multimeter, monitoring current flow, or observing signal waveforms on an oscilloscope, abstract circuit concepts become tangible and intuitive.</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 xml:space="preserve">Measurements help students see the dynamic nature of electronic signals. Oscilloscopes reveal how voltage changes over time—rising, falling, oscillating, or stabilizing—while frequency counters and spectrum analyzers expose the hidden </w:t>
      </w:r>
      <w:r w:rsidRPr="00B1188C">
        <w:rPr>
          <w:rFonts w:ascii="Times New Roman" w:eastAsiaTheme="majorEastAsia" w:hAnsi="Times New Roman" w:cs="Times New Roman"/>
          <w:sz w:val="24"/>
          <w:szCs w:val="24"/>
        </w:rPr>
        <w:lastRenderedPageBreak/>
        <w:t>structure of alternating signals. Through these tools, learners understand phenomena such as noise, distortion, interference, and resonance, all of which are critical to modern electronics. Measurement instruments not only display numerical values; they act as the “eyes” of the electronic engineer, providing a window into processes that cannot be seen otherwise.</w:t>
      </w:r>
    </w:p>
    <w:p w14:paraId="4E368D43" w14:textId="5230A0AF"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Ultimately, the study of electronics and measurements empowers students to understand, design, and troubleshoot the systems that power modern life. It transforms complex electrical phenomena into clear, measurable, and manipulable concepts. Through observation, measurement, and analysis, learners develop both the technical expertise and scientific intuition needed to excel in engineering, research, and technological development.</w:t>
      </w:r>
    </w:p>
    <w:p w14:paraId="1DD62C51"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3C6EE542"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Fundamental Concepts in Electronics</w:t>
      </w:r>
    </w:p>
    <w:p w14:paraId="01490676"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Electrical circuits are governed by several foundational concepts:</w:t>
      </w:r>
    </w:p>
    <w:p w14:paraId="7CB6EC66" w14:textId="30C28065" w:rsidR="00B1188C" w:rsidRPr="00B1188C" w:rsidRDefault="00B1188C" w:rsidP="00B1188C">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Current (I):</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The rate at which electric charge flows through a conductor. It reflects how quickly electrons move and is measured in amperes (A).</w:t>
      </w:r>
    </w:p>
    <w:p w14:paraId="06860B11" w14:textId="28415338" w:rsidR="00B1188C" w:rsidRPr="00B1188C" w:rsidRDefault="00B1188C" w:rsidP="00B1188C">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Voltage (V):</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The potential difference between two points in a circuit. Voltage provides the “push” that drives current, similar to water pressure in a pipe.</w:t>
      </w:r>
    </w:p>
    <w:p w14:paraId="2CA9C578" w14:textId="5A0C8E02" w:rsidR="00B1188C" w:rsidRPr="00B1188C" w:rsidRDefault="00B1188C" w:rsidP="00B1188C">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Resistance (R):</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A material’s opposition to current flow. High resistance restricts electron movement, while low resistance allows easy flow. Measured in ohms (Ω).</w:t>
      </w:r>
    </w:p>
    <w:p w14:paraId="21C12038" w14:textId="30C1531D" w:rsidR="00B1188C" w:rsidRPr="00B1188C" w:rsidRDefault="00B1188C" w:rsidP="00B1188C">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Power (P):</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Indicates the rate at which electrical energy is consumed or delivered in a circuit, measured in watts (W).</w:t>
      </w:r>
    </w:p>
    <w:p w14:paraId="6395378A" w14:textId="6722279D" w:rsidR="00B1188C" w:rsidRPr="00B1188C" w:rsidRDefault="00B1188C" w:rsidP="00B1188C">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Capacitance and Inductance:</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Capacitors store energy in electric fields; inductors store energy in magnetic fields. These elements control timing, filtering, and energy transfer in AC circuits.</w:t>
      </w:r>
    </w:p>
    <w:p w14:paraId="5524657F"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These basic quantities form the language of electronics, allowing engineers to design circuits from simple series resistors to advanced processors.</w:t>
      </w:r>
    </w:p>
    <w:p w14:paraId="70569A51"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456B05D1"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Electronic Components</w:t>
      </w:r>
    </w:p>
    <w:p w14:paraId="49F61E5B"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Every electronic system is built from fundamental components:</w:t>
      </w:r>
    </w:p>
    <w:p w14:paraId="08833B49" w14:textId="77777777" w:rsidR="00B1188C" w:rsidRPr="00B1188C" w:rsidRDefault="00B1188C" w:rsidP="00B1188C">
      <w:pPr>
        <w:pStyle w:val="ae"/>
        <w:numPr>
          <w:ilvl w:val="0"/>
          <w:numId w:val="12"/>
        </w:numPr>
        <w:tabs>
          <w:tab w:val="left" w:pos="709"/>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Resistors regulate current flow and create voltage drops.</w:t>
      </w:r>
    </w:p>
    <w:p w14:paraId="2D8611CD" w14:textId="77777777" w:rsidR="00B1188C" w:rsidRPr="00B1188C" w:rsidRDefault="00B1188C" w:rsidP="00B1188C">
      <w:pPr>
        <w:pStyle w:val="ae"/>
        <w:numPr>
          <w:ilvl w:val="0"/>
          <w:numId w:val="12"/>
        </w:numPr>
        <w:tabs>
          <w:tab w:val="left" w:pos="709"/>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Capacitors store and release charge, smoothing voltage or enabling timing functions.</w:t>
      </w:r>
    </w:p>
    <w:p w14:paraId="0B65AB60" w14:textId="77777777" w:rsidR="00B1188C" w:rsidRPr="00B1188C" w:rsidRDefault="00B1188C" w:rsidP="00B1188C">
      <w:pPr>
        <w:pStyle w:val="ae"/>
        <w:numPr>
          <w:ilvl w:val="0"/>
          <w:numId w:val="12"/>
        </w:numPr>
        <w:tabs>
          <w:tab w:val="left" w:pos="709"/>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Diodes allow current to pass in only one direction, acting as electrical “check valves.”</w:t>
      </w:r>
    </w:p>
    <w:p w14:paraId="566C3829" w14:textId="77777777" w:rsidR="00B1188C" w:rsidRPr="00B1188C" w:rsidRDefault="00B1188C" w:rsidP="00B1188C">
      <w:pPr>
        <w:pStyle w:val="ae"/>
        <w:numPr>
          <w:ilvl w:val="0"/>
          <w:numId w:val="12"/>
        </w:numPr>
        <w:tabs>
          <w:tab w:val="left" w:pos="709"/>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Transistors are the workhorses of modern electronics—used as switches, amplifiers, and logic elements.</w:t>
      </w:r>
    </w:p>
    <w:p w14:paraId="10B35A85" w14:textId="77777777" w:rsidR="00B1188C" w:rsidRPr="00B1188C" w:rsidRDefault="00B1188C" w:rsidP="00B1188C">
      <w:pPr>
        <w:pStyle w:val="ae"/>
        <w:numPr>
          <w:ilvl w:val="0"/>
          <w:numId w:val="12"/>
        </w:numPr>
        <w:tabs>
          <w:tab w:val="left" w:pos="709"/>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Integrated Circuits (ICs) combine thousands or millions of transistors into compact chips such as microcontrollers or processors.</w:t>
      </w:r>
    </w:p>
    <w:p w14:paraId="4BA46566"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7CD2E606"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Understanding these components is essential for analyzing any circuit and for diagnosing problems in electronic devices.</w:t>
      </w:r>
    </w:p>
    <w:p w14:paraId="41CF6A91"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4D381637"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Types of Measurements in Electronics</w:t>
      </w:r>
    </w:p>
    <w:p w14:paraId="06E006F5"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Electronics relies on four major types of measurements:</w:t>
      </w:r>
    </w:p>
    <w:p w14:paraId="142D4EDC" w14:textId="77777777" w:rsidR="00B1188C" w:rsidRPr="00B1188C" w:rsidRDefault="00B1188C" w:rsidP="00B1188C">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lastRenderedPageBreak/>
        <w:t>Voltage measurement reveals the electrical potential difference between two points, showing how energy is distributed in a circuit.</w:t>
      </w:r>
    </w:p>
    <w:p w14:paraId="29371B79" w14:textId="77777777" w:rsidR="00B1188C" w:rsidRPr="00B1188C" w:rsidRDefault="00B1188C" w:rsidP="00B1188C">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Current measurement indicates the rate of charge flow, helping determine whether components operate within safe limits.</w:t>
      </w:r>
    </w:p>
    <w:p w14:paraId="4225CAB9" w14:textId="77777777" w:rsidR="00B1188C" w:rsidRPr="00B1188C" w:rsidRDefault="00B1188C" w:rsidP="00B1188C">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Resistance measurement helps identify circuit integrity and detect faulty components.</w:t>
      </w:r>
    </w:p>
    <w:p w14:paraId="3EDEE5E9" w14:textId="77777777" w:rsidR="00B1188C" w:rsidRPr="00B1188C" w:rsidRDefault="00B1188C" w:rsidP="00B1188C">
      <w:pPr>
        <w:pStyle w:val="ae"/>
        <w:numPr>
          <w:ilvl w:val="0"/>
          <w:numId w:val="13"/>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Frequency measurement is essential in AC circuits, radio systems, digital clocks, and communication technologies.</w:t>
      </w:r>
    </w:p>
    <w:p w14:paraId="0826F929"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5A314161" w14:textId="3F53D734"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Each type of measurement provides key insights into circuit behavior</w:t>
      </w:r>
    </w:p>
    <w:p w14:paraId="08E8821C" w14:textId="77777777" w:rsidR="00B1188C" w:rsidRDefault="00B1188C" w:rsidP="00B1188C">
      <w:pPr>
        <w:pStyle w:val="ae"/>
        <w:tabs>
          <w:tab w:val="left" w:pos="993"/>
        </w:tabs>
        <w:spacing w:after="0" w:line="240" w:lineRule="auto"/>
        <w:ind w:left="709"/>
        <w:jc w:val="both"/>
        <w:rPr>
          <w:rFonts w:ascii="Times New Roman" w:eastAsiaTheme="majorEastAsia" w:hAnsi="Times New Roman" w:cs="Times New Roman"/>
          <w:sz w:val="24"/>
          <w:szCs w:val="24"/>
        </w:rPr>
      </w:pPr>
    </w:p>
    <w:p w14:paraId="358840F5" w14:textId="0E73BB63" w:rsidR="00B1188C" w:rsidRPr="00B1188C" w:rsidRDefault="00B1188C" w:rsidP="00B1188C">
      <w:pPr>
        <w:pStyle w:val="ae"/>
        <w:tabs>
          <w:tab w:val="left" w:pos="993"/>
        </w:tabs>
        <w:spacing w:after="0" w:line="240" w:lineRule="auto"/>
        <w:ind w:left="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Measurement Tools and Techniques</w:t>
      </w:r>
    </w:p>
    <w:p w14:paraId="378F1738" w14:textId="77777777" w:rsidR="00B1188C" w:rsidRPr="00B1188C" w:rsidRDefault="00B1188C" w:rsidP="00B1188C">
      <w:pPr>
        <w:pStyle w:val="ae"/>
        <w:tabs>
          <w:tab w:val="left" w:pos="993"/>
        </w:tabs>
        <w:spacing w:after="0" w:line="240" w:lineRule="auto"/>
        <w:ind w:left="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Modern electronics uses a variety of instruments to obtain accurate data:</w:t>
      </w:r>
    </w:p>
    <w:p w14:paraId="6D4BF585" w14:textId="12B5DF9E" w:rsidR="00B1188C" w:rsidRPr="00B1188C" w:rsidRDefault="00B1188C" w:rsidP="00405E5B">
      <w:pPr>
        <w:pStyle w:val="ae"/>
        <w:numPr>
          <w:ilvl w:val="0"/>
          <w:numId w:val="14"/>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Multimeter</w:t>
      </w:r>
      <w:r w:rsidRPr="00B1188C">
        <w:rPr>
          <w:rFonts w:ascii="Times New Roman" w:eastAsiaTheme="majorEastAsia" w:hAnsi="Times New Roman" w:cs="Times New Roman"/>
          <w:sz w:val="24"/>
          <w:szCs w:val="24"/>
          <w:lang w:val="kk-KZ"/>
        </w:rPr>
        <w:t>:</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The most essential tool in electronics. It measures voltage, current, and resistance. Students learn to switch between modes, select appropriate ranges, and ensure correct probe placement to obtain reliable readings.</w:t>
      </w:r>
    </w:p>
    <w:p w14:paraId="2D454317" w14:textId="5A820A1C" w:rsidR="00B1188C" w:rsidRPr="00B1188C" w:rsidRDefault="00B1188C" w:rsidP="00977EE9">
      <w:pPr>
        <w:pStyle w:val="ae"/>
        <w:numPr>
          <w:ilvl w:val="0"/>
          <w:numId w:val="15"/>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Oscilloscope</w:t>
      </w:r>
      <w:r w:rsidRPr="00B1188C">
        <w:rPr>
          <w:rFonts w:ascii="Times New Roman" w:eastAsiaTheme="majorEastAsia" w:hAnsi="Times New Roman" w:cs="Times New Roman"/>
          <w:sz w:val="24"/>
          <w:szCs w:val="24"/>
          <w:lang w:val="kk-KZ"/>
        </w:rPr>
        <w:t>:</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Allows visualization of voltage signals as waveforms over time. Oscilloscopes reveal frequency, amplitude, phase, noise, and distortion—critical for diagnosing AC circuits, audio systems, sensors, and digital logic behavior.</w:t>
      </w:r>
    </w:p>
    <w:p w14:paraId="0B09C60D" w14:textId="6BD21229" w:rsidR="00B1188C" w:rsidRPr="00B1188C" w:rsidRDefault="00B1188C" w:rsidP="00927E29">
      <w:pPr>
        <w:pStyle w:val="ae"/>
        <w:numPr>
          <w:ilvl w:val="0"/>
          <w:numId w:val="15"/>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Signal Generator</w:t>
      </w:r>
      <w:r w:rsidRPr="00B1188C">
        <w:rPr>
          <w:rFonts w:ascii="Times New Roman" w:eastAsiaTheme="majorEastAsia" w:hAnsi="Times New Roman" w:cs="Times New Roman"/>
          <w:sz w:val="24"/>
          <w:szCs w:val="24"/>
          <w:lang w:val="kk-KZ"/>
        </w:rPr>
        <w:t>:</w:t>
      </w:r>
      <w:r>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Produces controlled electrical signals (sine, square, triangular waveforms) used to test the response of circuits. Engineers use it to simulate real-world inputs or stress-test systems.</w:t>
      </w:r>
    </w:p>
    <w:p w14:paraId="78872942" w14:textId="2223A91F" w:rsidR="00B1188C" w:rsidRPr="00B1188C" w:rsidRDefault="00B1188C" w:rsidP="00FB2101">
      <w:pPr>
        <w:pStyle w:val="ae"/>
        <w:numPr>
          <w:ilvl w:val="0"/>
          <w:numId w:val="15"/>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Digital Analyzers</w:t>
      </w:r>
      <w:r w:rsidRPr="00B1188C">
        <w:rPr>
          <w:rFonts w:ascii="Times New Roman" w:eastAsiaTheme="majorEastAsia" w:hAnsi="Times New Roman" w:cs="Times New Roman"/>
          <w:sz w:val="24"/>
          <w:szCs w:val="24"/>
          <w:lang w:val="kk-KZ"/>
        </w:rPr>
        <w:t xml:space="preserve">: </w:t>
      </w:r>
      <w:r w:rsidRPr="00B1188C">
        <w:rPr>
          <w:rFonts w:ascii="Times New Roman" w:eastAsiaTheme="majorEastAsia" w:hAnsi="Times New Roman" w:cs="Times New Roman"/>
          <w:sz w:val="24"/>
          <w:szCs w:val="24"/>
        </w:rPr>
        <w:t>Advanced tools that measure complex digital signals, decode communication protocols, and analyze timing characteristics.</w:t>
      </w:r>
    </w:p>
    <w:p w14:paraId="7446B9E4"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585655D7"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Understanding how to operate these instruments builds confidence and develops practical laboratory skills.</w:t>
      </w:r>
    </w:p>
    <w:p w14:paraId="0327F63F"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2F1E79E6"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Importance of Precision and Calibration</w:t>
      </w:r>
    </w:p>
    <w:p w14:paraId="3755BC58" w14:textId="1D0DC733" w:rsidR="008B74BE" w:rsidRPr="008B74BE" w:rsidRDefault="008B74BE" w:rsidP="008B74BE">
      <w:pPr>
        <w:spacing w:after="0" w:line="240" w:lineRule="auto"/>
        <w:ind w:firstLine="709"/>
        <w:jc w:val="both"/>
        <w:rPr>
          <w:rFonts w:ascii="Times New Roman" w:eastAsiaTheme="majorEastAsia" w:hAnsi="Times New Roman" w:cs="Times New Roman"/>
          <w:sz w:val="24"/>
          <w:szCs w:val="24"/>
        </w:rPr>
      </w:pPr>
      <w:r w:rsidRPr="008B74BE">
        <w:rPr>
          <w:rFonts w:ascii="Times New Roman" w:eastAsiaTheme="majorEastAsia" w:hAnsi="Times New Roman" w:cs="Times New Roman"/>
          <w:sz w:val="24"/>
          <w:szCs w:val="24"/>
        </w:rPr>
        <w:t>Precision is vital in electronics because even small measurement errors can significantly impact circuit performance. Electronic systems often operate within narrow tolerance limits, meaning that a deviation of only a few percent can alter the expected behavior of an entire device. For instance, a 5% deviation in resistor value may noticeably change current flow, affecting voltage distribution across other components and potentially causing overheating or malfunction. Similarly, a mistuned capacitor can shift the resonance or cutoff frequency of a filter circuit, leading to distortion in audio systems or loss of signal integrity in communication devices. In digital electronics, even microsecond-level timing errors can disrupt synchronization, corrupt data transmission, or cause logical failures in microprocessors and embedded systems.</w:t>
      </w:r>
      <w:r>
        <w:rPr>
          <w:rFonts w:ascii="Times New Roman" w:eastAsiaTheme="majorEastAsia" w:hAnsi="Times New Roman" w:cs="Times New Roman"/>
          <w:sz w:val="24"/>
          <w:szCs w:val="24"/>
          <w:lang w:val="kk-KZ"/>
        </w:rPr>
        <w:t xml:space="preserve"> </w:t>
      </w:r>
      <w:r w:rsidRPr="008B74BE">
        <w:rPr>
          <w:rFonts w:ascii="Times New Roman" w:eastAsiaTheme="majorEastAsia" w:hAnsi="Times New Roman" w:cs="Times New Roman"/>
          <w:sz w:val="24"/>
          <w:szCs w:val="24"/>
        </w:rPr>
        <w:t xml:space="preserve">Such sensitivity illustrates why precision is not a luxury but a necessity in electronics. Accurate measurements allow engineers and scientists to verify theoretical predictions, optimize circuit designs, and ensure that systems perform reliably under different conditions. Precision also plays a crucial role in safety. In high-power circuits, medical equipment, or industrial control systems, incorrect readings of current or voltage can lead to dangerous failures, equipment damage, or harm to users. Therefore, developing the habit of precise </w:t>
      </w:r>
      <w:r w:rsidRPr="008B74BE">
        <w:rPr>
          <w:rFonts w:ascii="Times New Roman" w:eastAsiaTheme="majorEastAsia" w:hAnsi="Times New Roman" w:cs="Times New Roman"/>
          <w:sz w:val="24"/>
          <w:szCs w:val="24"/>
        </w:rPr>
        <w:lastRenderedPageBreak/>
        <w:t>measurement is central to responsible practice in both laboratory and professional settings.</w:t>
      </w:r>
    </w:p>
    <w:p w14:paraId="2EE159D3" w14:textId="444C1837" w:rsidR="008B74BE" w:rsidRPr="008B74BE" w:rsidRDefault="008B74BE" w:rsidP="008B74BE">
      <w:pPr>
        <w:spacing w:after="0" w:line="240" w:lineRule="auto"/>
        <w:ind w:firstLine="709"/>
        <w:jc w:val="both"/>
        <w:rPr>
          <w:rFonts w:ascii="Times New Roman" w:eastAsiaTheme="majorEastAsia" w:hAnsi="Times New Roman" w:cs="Times New Roman"/>
          <w:sz w:val="24"/>
          <w:szCs w:val="24"/>
        </w:rPr>
      </w:pPr>
      <w:r w:rsidRPr="008B74BE">
        <w:rPr>
          <w:rFonts w:ascii="Times New Roman" w:eastAsiaTheme="majorEastAsia" w:hAnsi="Times New Roman" w:cs="Times New Roman"/>
          <w:sz w:val="24"/>
          <w:szCs w:val="24"/>
        </w:rPr>
        <w:t>Calibration is the complementary process that ensures measurement instruments reflect true values. Over time, all electronic measurement tools—whether analog or digital—experience drift due to temperature variations, humidity, mechanical wear, electromagnetic interference, or the natural aging of internal components. This drift gradually introduces systematic errors that may not be immediately noticeable but can significantly affect experimental results or device performance. Regular calibration aligns instruments with known standards, restoring their accuracy and guaranteeing consistency across different measurement sessions.</w:t>
      </w:r>
      <w:r>
        <w:rPr>
          <w:rFonts w:ascii="Times New Roman" w:eastAsiaTheme="majorEastAsia" w:hAnsi="Times New Roman" w:cs="Times New Roman"/>
          <w:sz w:val="24"/>
          <w:szCs w:val="24"/>
          <w:lang w:val="kk-KZ"/>
        </w:rPr>
        <w:t xml:space="preserve"> </w:t>
      </w:r>
      <w:r w:rsidRPr="008B74BE">
        <w:rPr>
          <w:rFonts w:ascii="Times New Roman" w:eastAsiaTheme="majorEastAsia" w:hAnsi="Times New Roman" w:cs="Times New Roman"/>
          <w:sz w:val="24"/>
          <w:szCs w:val="24"/>
        </w:rPr>
        <w:t>In fields such as medicine, aerospace, telecommunications, and environmental monitoring, the stakes are exceptionally high. A miscalibrated sensor in a medical ventilator could deliver incorrect airflow; an uncalibrated instrument in aviation might misreport altitude or fuel levels; an inaccurate frequency measurement in a telecommunications network could disrupt communication links. These scenarios highlight why calibration is embedded as a strict requirement in all professional engineering and scientific protocols.</w:t>
      </w:r>
    </w:p>
    <w:p w14:paraId="163FB511" w14:textId="77777777" w:rsidR="008B74BE" w:rsidRPr="008B74BE" w:rsidRDefault="008B74BE" w:rsidP="008B74BE">
      <w:pPr>
        <w:spacing w:after="0" w:line="240" w:lineRule="auto"/>
        <w:ind w:firstLine="709"/>
        <w:jc w:val="both"/>
        <w:rPr>
          <w:rFonts w:ascii="Times New Roman" w:eastAsiaTheme="majorEastAsia" w:hAnsi="Times New Roman" w:cs="Times New Roman"/>
          <w:sz w:val="24"/>
          <w:szCs w:val="24"/>
        </w:rPr>
      </w:pPr>
    </w:p>
    <w:p w14:paraId="04C6A808" w14:textId="2CB82A1D" w:rsidR="00B1188C" w:rsidRPr="00B1188C" w:rsidRDefault="008B74BE" w:rsidP="008B74BE">
      <w:pPr>
        <w:spacing w:after="0" w:line="240" w:lineRule="auto"/>
        <w:ind w:firstLine="709"/>
        <w:jc w:val="both"/>
        <w:rPr>
          <w:rFonts w:ascii="Times New Roman" w:eastAsiaTheme="majorEastAsia" w:hAnsi="Times New Roman" w:cs="Times New Roman"/>
          <w:sz w:val="24"/>
          <w:szCs w:val="24"/>
        </w:rPr>
      </w:pPr>
      <w:r w:rsidRPr="008B74BE">
        <w:rPr>
          <w:rFonts w:ascii="Times New Roman" w:eastAsiaTheme="majorEastAsia" w:hAnsi="Times New Roman" w:cs="Times New Roman"/>
          <w:sz w:val="24"/>
          <w:szCs w:val="24"/>
        </w:rPr>
        <w:t>For students learning electronics, understanding precision and calibration develops essential scientific habits. It teaches them to question whether an instrument is trustworthy, to examine measurement uncertainty, and to maintain detailed records of procedures and environmental conditions. Through repeated practice, learners discover that accuracy is not merely a technical specification but a mindset—an approach to scientific work that values reliability, honesty, and attention to detail. This perspective helps shape a disciplined, thoughtful, and competent future engineer or physicist.</w:t>
      </w:r>
      <w:r>
        <w:rPr>
          <w:rFonts w:ascii="Times New Roman" w:eastAsiaTheme="majorEastAsia" w:hAnsi="Times New Roman" w:cs="Times New Roman"/>
          <w:sz w:val="24"/>
          <w:szCs w:val="24"/>
          <w:lang w:val="kk-KZ"/>
        </w:rPr>
        <w:t xml:space="preserve"> </w:t>
      </w:r>
      <w:r w:rsidRPr="008B74BE">
        <w:rPr>
          <w:rFonts w:ascii="Times New Roman" w:eastAsiaTheme="majorEastAsia" w:hAnsi="Times New Roman" w:cs="Times New Roman"/>
          <w:sz w:val="24"/>
          <w:szCs w:val="24"/>
        </w:rPr>
        <w:t>Ultimately, the emphasis on precision and calibration ensures that electronic systems function as designed and that experimental results are meaningful and reproducible. Together, these principles form the foundation of high-quality measurement science and underpin the integrity of all modern technological advancements.</w:t>
      </w:r>
    </w:p>
    <w:p w14:paraId="5428E3E4" w14:textId="77777777" w:rsidR="00B1188C" w:rsidRPr="00B1188C" w:rsidRDefault="00B1188C" w:rsidP="00B1188C">
      <w:pPr>
        <w:spacing w:after="0" w:line="240" w:lineRule="auto"/>
        <w:ind w:firstLine="709"/>
        <w:jc w:val="both"/>
        <w:rPr>
          <w:rFonts w:ascii="Times New Roman" w:eastAsiaTheme="majorEastAsia" w:hAnsi="Times New Roman" w:cs="Times New Roman"/>
          <w:sz w:val="24"/>
          <w:szCs w:val="24"/>
        </w:rPr>
      </w:pPr>
    </w:p>
    <w:p w14:paraId="3FBB8961" w14:textId="77777777"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rPr>
      </w:pPr>
      <w:r w:rsidRPr="00B1188C">
        <w:rPr>
          <w:rFonts w:ascii="Times New Roman" w:eastAsiaTheme="majorEastAsia" w:hAnsi="Times New Roman" w:cs="Times New Roman"/>
          <w:b/>
          <w:bCs/>
          <w:i/>
          <w:iCs/>
          <w:sz w:val="24"/>
          <w:szCs w:val="24"/>
        </w:rPr>
        <w:t>Conclusion</w:t>
      </w:r>
    </w:p>
    <w:p w14:paraId="6297990C" w14:textId="50568DF0" w:rsidR="008B74BE" w:rsidRPr="008B74BE" w:rsidRDefault="008B74BE" w:rsidP="008B74BE">
      <w:pPr>
        <w:spacing w:after="0" w:line="240" w:lineRule="auto"/>
        <w:ind w:firstLine="709"/>
        <w:jc w:val="both"/>
        <w:rPr>
          <w:rFonts w:ascii="Times New Roman" w:eastAsiaTheme="majorEastAsia" w:hAnsi="Times New Roman" w:cs="Times New Roman"/>
          <w:sz w:val="24"/>
          <w:szCs w:val="24"/>
        </w:rPr>
      </w:pPr>
      <w:r w:rsidRPr="008B74BE">
        <w:rPr>
          <w:rFonts w:ascii="Times New Roman" w:eastAsiaTheme="majorEastAsia" w:hAnsi="Times New Roman" w:cs="Times New Roman"/>
          <w:sz w:val="24"/>
          <w:szCs w:val="24"/>
        </w:rPr>
        <w:t>Electronics and measurements form the core of modern technology. Understanding how circuits function and how to measure electrical quantities provides students with both theoretical knowledge and practical competence. Mastery of measurement tools enables accurate testing, diagnosis, and refinement of electronic systems. Ultimately, these skills empower future engineers and physicists to create reliable devices, innovate new technologies, and contribute meaningfully to scientific and industrial advancements.</w:t>
      </w:r>
      <w:r>
        <w:rPr>
          <w:rFonts w:ascii="Times New Roman" w:eastAsiaTheme="majorEastAsia" w:hAnsi="Times New Roman" w:cs="Times New Roman"/>
          <w:sz w:val="24"/>
          <w:szCs w:val="24"/>
          <w:lang w:val="kk-KZ"/>
        </w:rPr>
        <w:t xml:space="preserve"> </w:t>
      </w:r>
      <w:r w:rsidRPr="008B74BE">
        <w:rPr>
          <w:rFonts w:ascii="Times New Roman" w:eastAsiaTheme="majorEastAsia" w:hAnsi="Times New Roman" w:cs="Times New Roman"/>
          <w:sz w:val="24"/>
          <w:szCs w:val="24"/>
        </w:rPr>
        <w:t xml:space="preserve">Beyond their technical significance, electronics and measurement principles cultivate a scientific mindset essential for working in any technological field. Students learn to think critically, evaluate evidence, and approach problems with systematic reasoning. This mindset extends far beyond the laboratory: it informs how professionals design medical equipment, maintain power systems, develop communication networks, and ensure the safety of industrial processes. In each case, sound measurements and well-designed circuits are the foundation for trustworthy and effective solutions.Moreover, the integration of electronics with modern digital technologies broadens students’ perspectives on innovation. As they become comfortable with oscilloscopes, signal generators, microcontrollers, and data analysis software, </w:t>
      </w:r>
      <w:r w:rsidRPr="008B74BE">
        <w:rPr>
          <w:rFonts w:ascii="Times New Roman" w:eastAsiaTheme="majorEastAsia" w:hAnsi="Times New Roman" w:cs="Times New Roman"/>
          <w:sz w:val="24"/>
          <w:szCs w:val="24"/>
        </w:rPr>
        <w:lastRenderedPageBreak/>
        <w:t>learners gain the confidence to design and test their own circuits, automate measurements, and explore emerging fields such as robotics, renewable energy, embedded systems, and sensor technology. Such experiences nurture creativity and curiosity, encouraging students to experiment, modify designs, and seek improvements — the very behaviors that drive technological progress.</w:t>
      </w:r>
    </w:p>
    <w:p w14:paraId="6CD7569F" w14:textId="77777777" w:rsidR="008B74BE" w:rsidRPr="008B74BE" w:rsidRDefault="008B74BE" w:rsidP="008B74BE">
      <w:pPr>
        <w:spacing w:after="0" w:line="240" w:lineRule="auto"/>
        <w:ind w:firstLine="709"/>
        <w:jc w:val="both"/>
        <w:rPr>
          <w:rFonts w:ascii="Times New Roman" w:eastAsiaTheme="majorEastAsia" w:hAnsi="Times New Roman" w:cs="Times New Roman"/>
          <w:sz w:val="24"/>
          <w:szCs w:val="24"/>
        </w:rPr>
      </w:pPr>
    </w:p>
    <w:p w14:paraId="270006D5" w14:textId="4D1BC7ED" w:rsidR="00B1188C" w:rsidRPr="00B1188C" w:rsidRDefault="00B1188C" w:rsidP="00B1188C">
      <w:pPr>
        <w:spacing w:after="0" w:line="240" w:lineRule="auto"/>
        <w:ind w:firstLine="709"/>
        <w:jc w:val="both"/>
        <w:rPr>
          <w:rFonts w:ascii="Times New Roman" w:eastAsiaTheme="majorEastAsia" w:hAnsi="Times New Roman" w:cs="Times New Roman"/>
          <w:b/>
          <w:bCs/>
          <w:i/>
          <w:iCs/>
          <w:sz w:val="24"/>
          <w:szCs w:val="24"/>
          <w:lang w:val="kk-KZ"/>
        </w:rPr>
      </w:pPr>
      <w:r w:rsidRPr="00B1188C">
        <w:rPr>
          <w:rFonts w:ascii="Times New Roman" w:eastAsiaTheme="majorEastAsia" w:hAnsi="Times New Roman" w:cs="Times New Roman"/>
          <w:b/>
          <w:bCs/>
          <w:i/>
          <w:iCs/>
          <w:sz w:val="24"/>
          <w:szCs w:val="24"/>
        </w:rPr>
        <w:t>Control Questions</w:t>
      </w:r>
      <w:r>
        <w:rPr>
          <w:rFonts w:ascii="Times New Roman" w:eastAsiaTheme="majorEastAsia" w:hAnsi="Times New Roman" w:cs="Times New Roman"/>
          <w:b/>
          <w:bCs/>
          <w:i/>
          <w:iCs/>
          <w:sz w:val="24"/>
          <w:szCs w:val="24"/>
          <w:lang w:val="kk-KZ"/>
        </w:rPr>
        <w:t>:</w:t>
      </w:r>
    </w:p>
    <w:p w14:paraId="39496836" w14:textId="77777777" w:rsidR="00B1188C" w:rsidRPr="00B1188C" w:rsidRDefault="00B1188C" w:rsidP="00B1188C">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Why is measurement essential in electronic systems?</w:t>
      </w:r>
    </w:p>
    <w:p w14:paraId="512717F8" w14:textId="77777777" w:rsidR="00B1188C" w:rsidRPr="00B1188C" w:rsidRDefault="00B1188C" w:rsidP="00B1188C">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What are the fundamental electrical quantities measured in circuits?</w:t>
      </w:r>
    </w:p>
    <w:p w14:paraId="2728F519" w14:textId="77777777" w:rsidR="00B1188C" w:rsidRPr="00B1188C" w:rsidRDefault="00B1188C" w:rsidP="00B1188C">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How do resistors, capacitors, and transistors differ in function?</w:t>
      </w:r>
    </w:p>
    <w:p w14:paraId="2D18CCAF" w14:textId="77777777" w:rsidR="00B1188C" w:rsidRPr="00B1188C" w:rsidRDefault="00B1188C" w:rsidP="00B1188C">
      <w:pPr>
        <w:pStyle w:val="ae"/>
        <w:numPr>
          <w:ilvl w:val="0"/>
          <w:numId w:val="16"/>
        </w:numPr>
        <w:tabs>
          <w:tab w:val="left" w:pos="993"/>
        </w:tabs>
        <w:spacing w:after="0" w:line="240" w:lineRule="auto"/>
        <w:ind w:left="0" w:firstLine="709"/>
        <w:jc w:val="both"/>
        <w:rPr>
          <w:rFonts w:ascii="Times New Roman" w:eastAsiaTheme="majorEastAsia" w:hAnsi="Times New Roman" w:cs="Times New Roman"/>
          <w:sz w:val="24"/>
          <w:szCs w:val="24"/>
        </w:rPr>
      </w:pPr>
      <w:r w:rsidRPr="00B1188C">
        <w:rPr>
          <w:rFonts w:ascii="Times New Roman" w:eastAsiaTheme="majorEastAsia" w:hAnsi="Times New Roman" w:cs="Times New Roman"/>
          <w:sz w:val="24"/>
          <w:szCs w:val="24"/>
        </w:rPr>
        <w:t>What does an oscilloscope measure, and why is it useful?</w:t>
      </w:r>
    </w:p>
    <w:p w14:paraId="4F369082" w14:textId="3DD1BBBE" w:rsidR="003903B7" w:rsidRPr="00B1188C" w:rsidRDefault="00B1188C" w:rsidP="00B1188C">
      <w:pPr>
        <w:pStyle w:val="ae"/>
        <w:numPr>
          <w:ilvl w:val="0"/>
          <w:numId w:val="16"/>
        </w:numPr>
        <w:tabs>
          <w:tab w:val="left" w:pos="993"/>
        </w:tabs>
        <w:spacing w:after="0" w:line="240" w:lineRule="auto"/>
        <w:ind w:left="0" w:firstLine="709"/>
        <w:jc w:val="both"/>
        <w:rPr>
          <w:rFonts w:ascii="Times New Roman" w:hAnsi="Times New Roman" w:cs="Times New Roman"/>
          <w:sz w:val="24"/>
          <w:szCs w:val="24"/>
        </w:rPr>
      </w:pPr>
      <w:r w:rsidRPr="00B1188C">
        <w:rPr>
          <w:rFonts w:ascii="Times New Roman" w:eastAsiaTheme="majorEastAsia" w:hAnsi="Times New Roman" w:cs="Times New Roman"/>
          <w:sz w:val="24"/>
          <w:szCs w:val="24"/>
        </w:rPr>
        <w:t>Why is calibration important for measurement accuracy?</w:t>
      </w:r>
    </w:p>
    <w:sectPr w:rsidR="003903B7" w:rsidRPr="00B118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4F2CBF"/>
    <w:multiLevelType w:val="hybridMultilevel"/>
    <w:tmpl w:val="9678F33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090D12"/>
    <w:multiLevelType w:val="hybridMultilevel"/>
    <w:tmpl w:val="4074FFD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130A87"/>
    <w:multiLevelType w:val="hybridMultilevel"/>
    <w:tmpl w:val="0546C2A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1B0345"/>
    <w:multiLevelType w:val="hybridMultilevel"/>
    <w:tmpl w:val="21C612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157480F"/>
    <w:multiLevelType w:val="hybridMultilevel"/>
    <w:tmpl w:val="7654D48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2334D8"/>
    <w:multiLevelType w:val="hybridMultilevel"/>
    <w:tmpl w:val="E90E7BD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C61F19"/>
    <w:multiLevelType w:val="hybridMultilevel"/>
    <w:tmpl w:val="72CC550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14"/>
  </w:num>
  <w:num w:numId="13">
    <w:abstractNumId w:val="15"/>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DA1"/>
    <w:rsid w:val="0015074B"/>
    <w:rsid w:val="0029639D"/>
    <w:rsid w:val="00326F90"/>
    <w:rsid w:val="003903B7"/>
    <w:rsid w:val="008B74BE"/>
    <w:rsid w:val="00AA1D8D"/>
    <w:rsid w:val="00B1188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DEA61"/>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69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5593-E572-4E34-B547-D6FBE8A6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1891</Words>
  <Characters>10784</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2025-11-12T23:11:00Z</dcterms:modified>
  <cp:category/>
</cp:coreProperties>
</file>