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C0BC" w14:textId="5A2A90A6" w:rsidR="00E85728" w:rsidRDefault="00E85728" w:rsidP="00E85728">
      <w:pPr>
        <w:pStyle w:val="1"/>
        <w:spacing w:before="0" w:line="240" w:lineRule="auto"/>
        <w:ind w:firstLine="709"/>
        <w:jc w:val="center"/>
        <w:rPr>
          <w:rFonts w:ascii="Times New Roman" w:hAnsi="Times New Roman" w:cs="Times New Roman"/>
          <w:color w:val="auto"/>
          <w:sz w:val="24"/>
          <w:szCs w:val="24"/>
        </w:rPr>
      </w:pPr>
      <w:r w:rsidRPr="00E85728">
        <w:rPr>
          <w:rFonts w:ascii="Times New Roman" w:hAnsi="Times New Roman" w:cs="Times New Roman"/>
          <w:color w:val="auto"/>
          <w:sz w:val="24"/>
          <w:szCs w:val="24"/>
        </w:rPr>
        <w:t>Lecture 4</w:t>
      </w:r>
    </w:p>
    <w:p w14:paraId="494490A2" w14:textId="77777777" w:rsidR="00E85728" w:rsidRDefault="00E85728" w:rsidP="00E85728">
      <w:pPr>
        <w:pStyle w:val="1"/>
        <w:spacing w:before="0" w:line="240" w:lineRule="auto"/>
        <w:ind w:firstLine="709"/>
        <w:jc w:val="center"/>
        <w:rPr>
          <w:rFonts w:ascii="Times New Roman" w:hAnsi="Times New Roman" w:cs="Times New Roman"/>
          <w:color w:val="auto"/>
          <w:sz w:val="24"/>
          <w:szCs w:val="24"/>
          <w:lang w:val="kk-KZ"/>
        </w:rPr>
      </w:pPr>
    </w:p>
    <w:p w14:paraId="4385DDF2" w14:textId="5A494E10" w:rsidR="001C65DF" w:rsidRPr="00E85728" w:rsidRDefault="0041507C" w:rsidP="00E85728">
      <w:pPr>
        <w:pStyle w:val="1"/>
        <w:spacing w:before="0" w:line="240" w:lineRule="auto"/>
        <w:ind w:firstLine="709"/>
        <w:jc w:val="center"/>
        <w:rPr>
          <w:rFonts w:ascii="Times New Roman" w:hAnsi="Times New Roman" w:cs="Times New Roman"/>
          <w:color w:val="auto"/>
          <w:sz w:val="24"/>
          <w:szCs w:val="24"/>
        </w:rPr>
      </w:pPr>
      <w:r w:rsidRPr="00E85728">
        <w:rPr>
          <w:rFonts w:ascii="Times New Roman" w:hAnsi="Times New Roman" w:cs="Times New Roman"/>
          <w:color w:val="auto"/>
          <w:sz w:val="24"/>
          <w:szCs w:val="24"/>
        </w:rPr>
        <w:t>Mechanics and Movement</w:t>
      </w:r>
    </w:p>
    <w:p w14:paraId="0D55A153" w14:textId="77777777" w:rsid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1692C5C5" w14:textId="2A720B48"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r w:rsidRPr="00E85728">
        <w:rPr>
          <w:rFonts w:ascii="Times New Roman" w:hAnsi="Times New Roman" w:cs="Times New Roman"/>
          <w:i/>
          <w:iCs/>
          <w:color w:val="auto"/>
          <w:sz w:val="24"/>
          <w:szCs w:val="24"/>
        </w:rPr>
        <w:t>Aim of the Lecture</w:t>
      </w:r>
      <w:r>
        <w:rPr>
          <w:rFonts w:ascii="Times New Roman" w:hAnsi="Times New Roman" w:cs="Times New Roman"/>
          <w:i/>
          <w:iCs/>
          <w:color w:val="auto"/>
          <w:sz w:val="24"/>
          <w:szCs w:val="24"/>
          <w:lang w:val="kk-KZ"/>
        </w:rPr>
        <w:t xml:space="preserve">: </w:t>
      </w:r>
      <w:r w:rsidRPr="00E85728">
        <w:rPr>
          <w:rFonts w:ascii="Times New Roman" w:hAnsi="Times New Roman" w:cs="Times New Roman"/>
          <w:b w:val="0"/>
          <w:bCs w:val="0"/>
          <w:color w:val="auto"/>
          <w:sz w:val="24"/>
          <w:szCs w:val="24"/>
        </w:rPr>
        <w:t>To introduce students to the fundamental principles of mechanics, including motion, forces, energy, and the laws governing physical interactions, while developing conceptual and analytical skills essential for understanding real-world physical systems.</w:t>
      </w:r>
    </w:p>
    <w:p w14:paraId="17B9DAD4"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500CBCB3" w14:textId="77777777" w:rsidR="00E85728" w:rsidRPr="00E85728" w:rsidRDefault="00E85728" w:rsidP="00E85728">
      <w:pPr>
        <w:pStyle w:val="21"/>
        <w:spacing w:before="0" w:line="240" w:lineRule="auto"/>
        <w:ind w:firstLine="709"/>
        <w:jc w:val="both"/>
        <w:rPr>
          <w:rFonts w:ascii="Times New Roman" w:hAnsi="Times New Roman" w:cs="Times New Roman"/>
          <w:i/>
          <w:iCs/>
          <w:color w:val="auto"/>
          <w:sz w:val="24"/>
          <w:szCs w:val="24"/>
        </w:rPr>
      </w:pPr>
      <w:r w:rsidRPr="00E85728">
        <w:rPr>
          <w:rFonts w:ascii="Times New Roman" w:hAnsi="Times New Roman" w:cs="Times New Roman"/>
          <w:i/>
          <w:iCs/>
          <w:color w:val="auto"/>
          <w:sz w:val="24"/>
          <w:szCs w:val="24"/>
        </w:rPr>
        <w:t>Objectives</w:t>
      </w:r>
    </w:p>
    <w:p w14:paraId="607DF33C" w14:textId="77777777" w:rsidR="00E85728" w:rsidRPr="00E85728" w:rsidRDefault="00E85728" w:rsidP="00E85728">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By the end of this lecture, students will be able to:</w:t>
      </w:r>
    </w:p>
    <w:p w14:paraId="3CB0A03B" w14:textId="77777777" w:rsidR="00E85728" w:rsidRPr="00E85728" w:rsidRDefault="00E85728" w:rsidP="00E85728">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Explain the role of mechanics within classical physics</w:t>
      </w:r>
    </w:p>
    <w:p w14:paraId="17BE7416" w14:textId="77777777" w:rsidR="00E85728" w:rsidRPr="00E85728" w:rsidRDefault="00E85728" w:rsidP="00E85728">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Distinguish between types of mechanics (classical, quantum, relativistic)</w:t>
      </w:r>
    </w:p>
    <w:p w14:paraId="1DD86E8B" w14:textId="77777777" w:rsidR="00E85728" w:rsidRPr="00E85728" w:rsidRDefault="00E85728" w:rsidP="00E85728">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Define and apply key kinematic concepts: displacement, velocity, acceleration</w:t>
      </w:r>
    </w:p>
    <w:p w14:paraId="3A385A83" w14:textId="77777777" w:rsidR="00E85728" w:rsidRPr="00E85728" w:rsidRDefault="00E85728" w:rsidP="00E85728">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Interpret Newton’s laws of motion and their applications</w:t>
      </w:r>
    </w:p>
    <w:p w14:paraId="3C8551A3" w14:textId="77777777" w:rsidR="00E85728" w:rsidRPr="00E85728" w:rsidRDefault="00E85728" w:rsidP="00E85728">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Identify different types of motion</w:t>
      </w:r>
    </w:p>
    <w:p w14:paraId="5D9AF16A" w14:textId="77777777" w:rsidR="00E85728" w:rsidRPr="00E85728" w:rsidRDefault="00E85728" w:rsidP="00E85728">
      <w:pPr>
        <w:pStyle w:val="21"/>
        <w:numPr>
          <w:ilvl w:val="0"/>
          <w:numId w:val="11"/>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Explain work, energy, and the principle of conservation of energy</w:t>
      </w:r>
    </w:p>
    <w:p w14:paraId="1C2C672C"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3D57E31D" w14:textId="6334ADEA"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r w:rsidRPr="00E85728">
        <w:rPr>
          <w:rFonts w:ascii="Times New Roman" w:hAnsi="Times New Roman" w:cs="Times New Roman"/>
          <w:i/>
          <w:iCs/>
          <w:color w:val="auto"/>
          <w:sz w:val="24"/>
          <w:szCs w:val="24"/>
        </w:rPr>
        <w:t>Key Terms</w:t>
      </w:r>
      <w:r>
        <w:rPr>
          <w:rFonts w:ascii="Times New Roman" w:hAnsi="Times New Roman" w:cs="Times New Roman"/>
          <w:i/>
          <w:iCs/>
          <w:color w:val="auto"/>
          <w:sz w:val="24"/>
          <w:szCs w:val="24"/>
          <w:lang w:val="kk-KZ"/>
        </w:rPr>
        <w:t xml:space="preserve">: </w:t>
      </w:r>
      <w:r w:rsidRPr="00E85728">
        <w:rPr>
          <w:rFonts w:ascii="Times New Roman" w:hAnsi="Times New Roman" w:cs="Times New Roman"/>
          <w:b w:val="0"/>
          <w:bCs w:val="0"/>
          <w:color w:val="auto"/>
          <w:sz w:val="24"/>
          <w:szCs w:val="24"/>
        </w:rPr>
        <w:t>Mechanics, Kinematics, Dynamics, Displacement, Velocity, Acceleration, Force, Newton’s Laws, Work, Energy, Conservation of Energy, Projectile Motion.</w:t>
      </w:r>
    </w:p>
    <w:p w14:paraId="1FB0E8D3" w14:textId="77777777" w:rsidR="0041507C" w:rsidRDefault="0041507C" w:rsidP="00E85728">
      <w:pPr>
        <w:pStyle w:val="21"/>
        <w:spacing w:before="0" w:line="240" w:lineRule="auto"/>
        <w:ind w:firstLine="709"/>
        <w:jc w:val="center"/>
        <w:rPr>
          <w:rFonts w:ascii="Times New Roman" w:hAnsi="Times New Roman" w:cs="Times New Roman"/>
          <w:color w:val="auto"/>
          <w:sz w:val="24"/>
          <w:szCs w:val="24"/>
        </w:rPr>
      </w:pPr>
    </w:p>
    <w:p w14:paraId="68F9A70D" w14:textId="5C46B594" w:rsidR="00E85728" w:rsidRDefault="00E85728" w:rsidP="00E85728">
      <w:pPr>
        <w:pStyle w:val="21"/>
        <w:spacing w:before="0" w:line="240" w:lineRule="auto"/>
        <w:ind w:firstLine="709"/>
        <w:jc w:val="center"/>
        <w:rPr>
          <w:rFonts w:ascii="Times New Roman" w:hAnsi="Times New Roman" w:cs="Times New Roman"/>
          <w:color w:val="auto"/>
          <w:sz w:val="24"/>
          <w:szCs w:val="24"/>
        </w:rPr>
      </w:pPr>
      <w:r w:rsidRPr="00E85728">
        <w:rPr>
          <w:rFonts w:ascii="Times New Roman" w:hAnsi="Times New Roman" w:cs="Times New Roman"/>
          <w:color w:val="auto"/>
          <w:sz w:val="24"/>
          <w:szCs w:val="24"/>
        </w:rPr>
        <w:t>Main Content</w:t>
      </w:r>
    </w:p>
    <w:p w14:paraId="7C0788C2" w14:textId="77777777" w:rsid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4C8A8FB0" w14:textId="2E227C4E" w:rsidR="00E85728" w:rsidRPr="00E85728" w:rsidRDefault="00E85728" w:rsidP="00E85728">
      <w:pPr>
        <w:pStyle w:val="21"/>
        <w:spacing w:before="0" w:line="240" w:lineRule="auto"/>
        <w:ind w:firstLine="709"/>
        <w:jc w:val="both"/>
        <w:rPr>
          <w:rFonts w:ascii="Times New Roman" w:hAnsi="Times New Roman" w:cs="Times New Roman"/>
          <w:i/>
          <w:iCs/>
          <w:color w:val="auto"/>
          <w:sz w:val="24"/>
          <w:szCs w:val="24"/>
        </w:rPr>
      </w:pPr>
      <w:r w:rsidRPr="00E85728">
        <w:rPr>
          <w:rFonts w:ascii="Times New Roman" w:hAnsi="Times New Roman" w:cs="Times New Roman"/>
          <w:i/>
          <w:iCs/>
          <w:color w:val="auto"/>
          <w:sz w:val="24"/>
          <w:szCs w:val="24"/>
        </w:rPr>
        <w:t>Introduction to Mechanics and Movement</w:t>
      </w:r>
    </w:p>
    <w:p w14:paraId="5949DCA8" w14:textId="678206C9"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lang w:val="kk-KZ"/>
        </w:rPr>
      </w:pPr>
      <w:r w:rsidRPr="00E85728">
        <w:rPr>
          <w:rFonts w:ascii="Times New Roman" w:hAnsi="Times New Roman" w:cs="Times New Roman"/>
          <w:b w:val="0"/>
          <w:bCs w:val="0"/>
          <w:color w:val="auto"/>
          <w:sz w:val="24"/>
          <w:szCs w:val="24"/>
        </w:rPr>
        <w:t>Mechanics is one of the oldest and most fundamental branches of physics. It concerns the study of motion, forces, and energy, forming the basis for understanding how objects behave in the natural world. Whether analyzing the movement of planets, the rotation of machinery, or the trajectory of a thrown object, mechanics provides the mathematical language and conceptual framework to describe and predict physical behavior. Because motion is a universal phenomenon—observable from subatomic particles to galaxies—mechanics is deeply connected to both scientific inquiry and practical engineering applications.</w:t>
      </w:r>
      <w:r>
        <w:rPr>
          <w:rFonts w:ascii="Times New Roman" w:hAnsi="Times New Roman" w:cs="Times New Roman"/>
          <w:b w:val="0"/>
          <w:bCs w:val="0"/>
          <w:color w:val="auto"/>
          <w:sz w:val="24"/>
          <w:szCs w:val="24"/>
          <w:lang w:val="kk-KZ"/>
        </w:rPr>
        <w:t xml:space="preserve"> </w:t>
      </w:r>
      <w:r w:rsidRPr="00E85728">
        <w:rPr>
          <w:rFonts w:ascii="Times New Roman" w:hAnsi="Times New Roman" w:cs="Times New Roman"/>
          <w:b w:val="0"/>
          <w:bCs w:val="0"/>
          <w:color w:val="auto"/>
          <w:sz w:val="24"/>
          <w:szCs w:val="24"/>
        </w:rPr>
        <w:t>Movement, or kinematics, is a key area within mechanics. Kinematics focuses on describing how objects move without examining the forces that cause such motion. By analyzing displacement, velocity, and acceleration, physicists can characterize motion in a wide range of situations. From a car accelerating on a road to a satellite orbiting Earth, kinematics offers the first step in understanding motion before introducing the forces responsible for it. These descriptive tools are essential not only for scientists but for anyone working in fields such as engineering, robotics, biomechanics, or aerospace technology, where accurate motion analysis forms the basis of design and optimization.</w:t>
      </w:r>
    </w:p>
    <w:p w14:paraId="08A4A92A" w14:textId="2A250C15"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lastRenderedPageBreak/>
        <w:t>Mechanics plays an essential role in everyday life. Engineers use mechanical principles to design safe buildings, vehicles, machines, and structures. Athletes rely on mechanics to optimize movement and performance. Even ordinary activities such as walking, climbing stairs, or using tools are governed by mechanical principles. This universality makes mechanics an indispensable part of physics education; it empowers students to interpret their environment, understand the behavior of objects around them, and recognize the physical laws operating in daily experiences.</w:t>
      </w:r>
      <w:r>
        <w:rPr>
          <w:rFonts w:ascii="Times New Roman" w:hAnsi="Times New Roman" w:cs="Times New Roman"/>
          <w:b w:val="0"/>
          <w:bCs w:val="0"/>
          <w:color w:val="auto"/>
          <w:sz w:val="24"/>
          <w:szCs w:val="24"/>
          <w:lang w:val="kk-KZ"/>
        </w:rPr>
        <w:t xml:space="preserve"> </w:t>
      </w:r>
      <w:r w:rsidRPr="00E85728">
        <w:rPr>
          <w:rFonts w:ascii="Times New Roman" w:hAnsi="Times New Roman" w:cs="Times New Roman"/>
          <w:b w:val="0"/>
          <w:bCs w:val="0"/>
          <w:color w:val="auto"/>
          <w:sz w:val="24"/>
          <w:szCs w:val="24"/>
        </w:rPr>
        <w:t>Moreover, the study of mechanics provides a foundation for exploring more advanced areas of physics. Concepts such as force, momentum, energy, and rotational motion reappear throughout fields like electromagnetism, thermodynamics, and quantum physics. Mastery of mechanics enables students to build a coherent understanding of the physical world, since many complex systems—ranging from molecular vibrations to planetary motion—can be described using the same underlying principles of dynamics and energy conservation. This makes mechanics not only a practical toolset but also a conceptual gateway to deeper scientific knowledge.</w:t>
      </w:r>
    </w:p>
    <w:p w14:paraId="2FFA7139"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57B976FC" w14:textId="3749F5D1"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Mechanics also trains students to think analytically. Describing motion requires breaking complex systems into simpler components, identifying relationships between variables, and expressing these relationships mathematically. This kind of reasoning strengthens problem-solving skills and encourages a systematic approach to understanding the world. Kinematic graphs, force diagrams, and energy calculations help learners visualize abstract concepts and develop intuition about how forces influence motion.</w:t>
      </w:r>
      <w:r w:rsidR="0041507C">
        <w:rPr>
          <w:rFonts w:ascii="Times New Roman" w:hAnsi="Times New Roman" w:cs="Times New Roman"/>
          <w:b w:val="0"/>
          <w:bCs w:val="0"/>
          <w:color w:val="auto"/>
          <w:sz w:val="24"/>
          <w:szCs w:val="24"/>
          <w:lang w:val="kk-KZ"/>
        </w:rPr>
        <w:t xml:space="preserve"> </w:t>
      </w:r>
      <w:r w:rsidRPr="00E85728">
        <w:rPr>
          <w:rFonts w:ascii="Times New Roman" w:hAnsi="Times New Roman" w:cs="Times New Roman"/>
          <w:b w:val="0"/>
          <w:bCs w:val="0"/>
          <w:color w:val="auto"/>
          <w:sz w:val="24"/>
          <w:szCs w:val="24"/>
        </w:rPr>
        <w:t>Ultimately, the study of mechanics and movement equips students with both foundational knowledge and practical insight. It reveals the patterns and principles that govern everything from simple everyday motions to the most advanced technological systems. By exploring how objects move and why they move as they do, students develop a deeper appreciation for the elegance, consistency, and interconnectedness of the physical world.</w:t>
      </w:r>
    </w:p>
    <w:p w14:paraId="68AE1E40" w14:textId="77777777" w:rsidR="00E85728" w:rsidRDefault="00E85728" w:rsidP="00E85728">
      <w:pPr>
        <w:pStyle w:val="21"/>
        <w:spacing w:before="0" w:line="240" w:lineRule="auto"/>
        <w:ind w:firstLine="709"/>
        <w:jc w:val="both"/>
        <w:rPr>
          <w:rFonts w:ascii="Times New Roman" w:hAnsi="Times New Roman" w:cs="Times New Roman"/>
          <w:i/>
          <w:iCs/>
          <w:color w:val="auto"/>
          <w:sz w:val="24"/>
          <w:szCs w:val="24"/>
        </w:rPr>
      </w:pPr>
    </w:p>
    <w:p w14:paraId="5AE96433" w14:textId="1C3CEF1E" w:rsidR="00E85728" w:rsidRDefault="00E85728" w:rsidP="00E85728">
      <w:pPr>
        <w:pStyle w:val="21"/>
        <w:spacing w:before="0" w:line="240" w:lineRule="auto"/>
        <w:ind w:firstLine="709"/>
        <w:jc w:val="both"/>
        <w:rPr>
          <w:rFonts w:ascii="Times New Roman" w:hAnsi="Times New Roman" w:cs="Times New Roman"/>
          <w:i/>
          <w:iCs/>
          <w:color w:val="auto"/>
          <w:sz w:val="24"/>
          <w:szCs w:val="24"/>
        </w:rPr>
      </w:pPr>
      <w:r w:rsidRPr="00E85728">
        <w:rPr>
          <w:rFonts w:ascii="Times New Roman" w:hAnsi="Times New Roman" w:cs="Times New Roman"/>
          <w:i/>
          <w:iCs/>
          <w:color w:val="auto"/>
          <w:sz w:val="24"/>
          <w:szCs w:val="24"/>
        </w:rPr>
        <w:t>Types of Mechanics</w:t>
      </w:r>
    </w:p>
    <w:p w14:paraId="48DE3714"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Mechanics is traditionally divided into several major branches, each focusing on different scales and conditions:</w:t>
      </w:r>
    </w:p>
    <w:p w14:paraId="3D5E00FE" w14:textId="147089B0" w:rsidR="00E85728" w:rsidRPr="00E85728" w:rsidRDefault="00E85728" w:rsidP="00E8572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Classical Mechanics describes the motion of objects at everyday speeds and sizes. Governed by Newton’s laws, it explains phenomena from falling objects to the behavior of mechanical systems. It serves as the foundation of engineering, architecture, biomechanics, and industrial design.</w:t>
      </w:r>
    </w:p>
    <w:p w14:paraId="31138A77" w14:textId="6EC8244A" w:rsidR="00E85728" w:rsidRPr="00E85728" w:rsidRDefault="00E85728" w:rsidP="00E8572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Relativistic Mechanics</w:t>
      </w:r>
      <w:r>
        <w:rPr>
          <w:rFonts w:ascii="Times New Roman" w:hAnsi="Times New Roman" w:cs="Times New Roman"/>
          <w:b w:val="0"/>
          <w:bCs w:val="0"/>
          <w:color w:val="auto"/>
          <w:sz w:val="24"/>
          <w:szCs w:val="24"/>
          <w:lang w:val="kk-KZ"/>
        </w:rPr>
        <w:t xml:space="preserve"> </w:t>
      </w:r>
      <w:r w:rsidRPr="00E85728">
        <w:rPr>
          <w:rFonts w:ascii="Times New Roman" w:hAnsi="Times New Roman" w:cs="Times New Roman"/>
          <w:b w:val="0"/>
          <w:bCs w:val="0"/>
          <w:color w:val="auto"/>
          <w:sz w:val="24"/>
          <w:szCs w:val="24"/>
        </w:rPr>
        <w:t>Proposed by Albert Einstein, relativistic mechanics applies to objects moving at speeds close to the speed of light or in strong gravitational fields. It introduces concepts such as time dilation and mass-energy equivalence. This branch is essential in astrophysics, particle accelerators, and GPS satellite technology.</w:t>
      </w:r>
    </w:p>
    <w:p w14:paraId="62F03E05" w14:textId="689DF8C5" w:rsidR="00E85728" w:rsidRPr="00E85728" w:rsidRDefault="00E85728" w:rsidP="00E85728">
      <w:pPr>
        <w:pStyle w:val="21"/>
        <w:numPr>
          <w:ilvl w:val="0"/>
          <w:numId w:val="12"/>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Quantum Mechanics</w:t>
      </w:r>
      <w:r w:rsidRPr="00E85728">
        <w:rPr>
          <w:rFonts w:ascii="Times New Roman" w:hAnsi="Times New Roman" w:cs="Times New Roman"/>
          <w:b w:val="0"/>
          <w:bCs w:val="0"/>
          <w:color w:val="auto"/>
          <w:sz w:val="24"/>
          <w:szCs w:val="24"/>
          <w:lang w:val="kk-KZ"/>
        </w:rPr>
        <w:t xml:space="preserve"> </w:t>
      </w:r>
      <w:r w:rsidRPr="00E85728">
        <w:rPr>
          <w:rFonts w:ascii="Times New Roman" w:hAnsi="Times New Roman" w:cs="Times New Roman"/>
          <w:b w:val="0"/>
          <w:bCs w:val="0"/>
          <w:color w:val="auto"/>
          <w:sz w:val="24"/>
          <w:szCs w:val="24"/>
        </w:rPr>
        <w:t>describes the behavior of particles at atomic and subatomic scales. Classical mechanics fails to explain many microscopic phenomena, while quantum mechanics accounts for energy quantization, wave-particle duality, and probabilistic behavior. It forms the theoretical basis for lasers, semiconductors, and modern electronics.</w:t>
      </w:r>
    </w:p>
    <w:p w14:paraId="3588267A"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4338D5EF"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lastRenderedPageBreak/>
        <w:t>Together, these branches form a unified but layered understanding of motion across different scales of nature.</w:t>
      </w:r>
    </w:p>
    <w:p w14:paraId="767413D4"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5E299C55" w14:textId="77777777" w:rsidR="00E85728" w:rsidRPr="00E85728" w:rsidRDefault="00E85728" w:rsidP="00E85728">
      <w:pPr>
        <w:pStyle w:val="21"/>
        <w:spacing w:before="0" w:line="240" w:lineRule="auto"/>
        <w:ind w:firstLine="709"/>
        <w:jc w:val="both"/>
        <w:rPr>
          <w:rFonts w:ascii="Times New Roman" w:hAnsi="Times New Roman" w:cs="Times New Roman"/>
          <w:i/>
          <w:iCs/>
          <w:color w:val="auto"/>
          <w:sz w:val="24"/>
          <w:szCs w:val="24"/>
        </w:rPr>
      </w:pPr>
      <w:r w:rsidRPr="00E85728">
        <w:rPr>
          <w:rFonts w:ascii="Times New Roman" w:hAnsi="Times New Roman" w:cs="Times New Roman"/>
          <w:i/>
          <w:iCs/>
          <w:color w:val="auto"/>
          <w:sz w:val="24"/>
          <w:szCs w:val="24"/>
        </w:rPr>
        <w:t>Kinematics: Describing Motion</w:t>
      </w:r>
    </w:p>
    <w:p w14:paraId="393C1406" w14:textId="77777777" w:rsidR="0041507C" w:rsidRDefault="0041507C" w:rsidP="0041507C">
      <w:pPr>
        <w:pStyle w:val="21"/>
        <w:spacing w:line="240" w:lineRule="auto"/>
        <w:ind w:firstLine="709"/>
        <w:jc w:val="both"/>
        <w:rPr>
          <w:rFonts w:ascii="Times New Roman" w:hAnsi="Times New Roman" w:cs="Times New Roman"/>
          <w:b w:val="0"/>
          <w:bCs w:val="0"/>
          <w:color w:val="auto"/>
          <w:sz w:val="24"/>
          <w:szCs w:val="24"/>
          <w:lang w:val="kk-KZ"/>
        </w:rPr>
      </w:pPr>
      <w:r w:rsidRPr="0041507C">
        <w:rPr>
          <w:rFonts w:ascii="Times New Roman" w:hAnsi="Times New Roman" w:cs="Times New Roman"/>
          <w:b w:val="0"/>
          <w:bCs w:val="0"/>
          <w:color w:val="auto"/>
          <w:sz w:val="24"/>
          <w:szCs w:val="24"/>
        </w:rPr>
        <w:t>Kinematics focuses on how objects move, providing a descriptive framework for understanding motion without considering the forces that cause it. It introduces several key physical quantities that form the foundation of motion analysis</w:t>
      </w:r>
      <w:r>
        <w:rPr>
          <w:rFonts w:ascii="Times New Roman" w:hAnsi="Times New Roman" w:cs="Times New Roman"/>
          <w:b w:val="0"/>
          <w:bCs w:val="0"/>
          <w:color w:val="auto"/>
          <w:sz w:val="24"/>
          <w:szCs w:val="24"/>
          <w:lang w:val="kk-KZ"/>
        </w:rPr>
        <w:t>:</w:t>
      </w:r>
    </w:p>
    <w:p w14:paraId="38113863" w14:textId="77777777" w:rsidR="0041507C" w:rsidRPr="0041507C" w:rsidRDefault="0041507C" w:rsidP="0041507C">
      <w:pPr>
        <w:pStyle w:val="21"/>
        <w:numPr>
          <w:ilvl w:val="0"/>
          <w:numId w:val="12"/>
        </w:numPr>
        <w:tabs>
          <w:tab w:val="left" w:pos="993"/>
        </w:tabs>
        <w:spacing w:line="240" w:lineRule="auto"/>
        <w:ind w:left="0"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Displacement is the straight-line distance between an object’s initial and final positions, and it always includes direction. Unlike total distance traveled, displacement captures the net change in position, making it a vector quantity essential in describing linear and two-dimensional motion.</w:t>
      </w:r>
      <w:r>
        <w:rPr>
          <w:rFonts w:ascii="Times New Roman" w:hAnsi="Times New Roman" w:cs="Times New Roman"/>
          <w:b w:val="0"/>
          <w:bCs w:val="0"/>
          <w:color w:val="auto"/>
          <w:sz w:val="24"/>
          <w:szCs w:val="24"/>
          <w:lang w:val="kk-KZ"/>
        </w:rPr>
        <w:t xml:space="preserve"> </w:t>
      </w:r>
    </w:p>
    <w:p w14:paraId="14BDB3C0" w14:textId="77777777" w:rsidR="0041507C" w:rsidRPr="0041507C" w:rsidRDefault="0041507C" w:rsidP="0041507C">
      <w:pPr>
        <w:pStyle w:val="21"/>
        <w:numPr>
          <w:ilvl w:val="0"/>
          <w:numId w:val="12"/>
        </w:numPr>
        <w:tabs>
          <w:tab w:val="left" w:pos="993"/>
        </w:tabs>
        <w:spacing w:line="240" w:lineRule="auto"/>
        <w:ind w:left="0"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Velocity is the rate of change of displacement over time. It indicates not only how fast an object moves but also in which direction, distinguishing it from speed. Velocity can vary with time, and analyzing these variations reveals important information about the motion of objects.</w:t>
      </w:r>
      <w:r>
        <w:rPr>
          <w:rFonts w:ascii="Times New Roman" w:hAnsi="Times New Roman" w:cs="Times New Roman"/>
          <w:b w:val="0"/>
          <w:bCs w:val="0"/>
          <w:color w:val="auto"/>
          <w:sz w:val="24"/>
          <w:szCs w:val="24"/>
          <w:lang w:val="kk-KZ"/>
        </w:rPr>
        <w:t xml:space="preserve"> </w:t>
      </w:r>
    </w:p>
    <w:p w14:paraId="07541ECB" w14:textId="77777777" w:rsidR="0041507C" w:rsidRPr="0041507C" w:rsidRDefault="0041507C" w:rsidP="0041507C">
      <w:pPr>
        <w:pStyle w:val="21"/>
        <w:numPr>
          <w:ilvl w:val="0"/>
          <w:numId w:val="12"/>
        </w:numPr>
        <w:tabs>
          <w:tab w:val="left" w:pos="993"/>
        </w:tabs>
        <w:spacing w:line="240" w:lineRule="auto"/>
        <w:ind w:left="0"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Acceleration is the rate at which velocity changes. It describes how motion responds to influences such as force, friction, or gravity. Acceleration can increase, decrease, or change the direction of motion, making it a central concept in understanding dynamic behavior.</w:t>
      </w:r>
      <w:r>
        <w:rPr>
          <w:rFonts w:ascii="Times New Roman" w:hAnsi="Times New Roman" w:cs="Times New Roman"/>
          <w:b w:val="0"/>
          <w:bCs w:val="0"/>
          <w:color w:val="auto"/>
          <w:sz w:val="24"/>
          <w:szCs w:val="24"/>
          <w:lang w:val="kk-KZ"/>
        </w:rPr>
        <w:t xml:space="preserve"> </w:t>
      </w:r>
    </w:p>
    <w:p w14:paraId="2CF0AE0F" w14:textId="4CA5950E" w:rsidR="0041507C" w:rsidRPr="0041507C" w:rsidRDefault="0041507C" w:rsidP="0041507C">
      <w:pPr>
        <w:pStyle w:val="21"/>
        <w:numPr>
          <w:ilvl w:val="0"/>
          <w:numId w:val="12"/>
        </w:numPr>
        <w:tabs>
          <w:tab w:val="left" w:pos="993"/>
        </w:tabs>
        <w:spacing w:line="240" w:lineRule="auto"/>
        <w:ind w:left="0"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Speed, in contrast to velocity, is a scalar quantity. It provides only the magnitude of motion, without indicating direction. Because of this, two objects can have the same speed but very different velocities.</w:t>
      </w:r>
    </w:p>
    <w:p w14:paraId="204E1326" w14:textId="77777777" w:rsidR="0041507C" w:rsidRDefault="0041507C" w:rsidP="0041507C">
      <w:pPr>
        <w:pStyle w:val="21"/>
        <w:spacing w:line="240" w:lineRule="auto"/>
        <w:ind w:firstLine="709"/>
        <w:jc w:val="both"/>
        <w:rPr>
          <w:rFonts w:ascii="Times New Roman" w:hAnsi="Times New Roman" w:cs="Times New Roman"/>
          <w:b w:val="0"/>
          <w:bCs w:val="0"/>
          <w:color w:val="auto"/>
          <w:sz w:val="24"/>
          <w:szCs w:val="24"/>
          <w:lang w:val="kk-KZ"/>
        </w:rPr>
      </w:pPr>
      <w:r w:rsidRPr="0041507C">
        <w:rPr>
          <w:rFonts w:ascii="Times New Roman" w:hAnsi="Times New Roman" w:cs="Times New Roman"/>
          <w:b w:val="0"/>
          <w:bCs w:val="0"/>
          <w:color w:val="auto"/>
          <w:sz w:val="24"/>
          <w:szCs w:val="24"/>
        </w:rPr>
        <w:t>Kinematics relies on mathematical relationships, often called kinematic equations, to describe motion quantitatively. These equations relate displacement, velocity, acceleration, and time, allowing students to calculate unknown quantities under various conditions. For example, in the case of constant acceleration, as in free-fall motion, simple equations accurately predict how velocity and displacement evolve over time. Such calculations enable learners to model real-world motions ranging from a car braking on a highway to a rocket accelerating during launch.</w:t>
      </w:r>
      <w:r>
        <w:rPr>
          <w:rFonts w:ascii="Times New Roman" w:hAnsi="Times New Roman" w:cs="Times New Roman"/>
          <w:b w:val="0"/>
          <w:bCs w:val="0"/>
          <w:color w:val="auto"/>
          <w:sz w:val="24"/>
          <w:szCs w:val="24"/>
          <w:lang w:val="kk-KZ"/>
        </w:rPr>
        <w:t xml:space="preserve"> </w:t>
      </w:r>
    </w:p>
    <w:p w14:paraId="568502F5" w14:textId="6663DE25" w:rsidR="0041507C" w:rsidRPr="0041507C" w:rsidRDefault="0041507C" w:rsidP="0041507C">
      <w:pPr>
        <w:pStyle w:val="21"/>
        <w:spacing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Graphical analysis plays a crucial role in kinematics. Position-time, velocity-time, and acceleration-time graphs provide visual representations of motion that help students interpret trends, identify patterns, and understand how different quantities relate. A straight line on a position-time graph represents constant velocity, while the slope of a velocity-time graph corresponds to acceleration. These visual tools build intuition and make abstract ideas more accessible.</w:t>
      </w:r>
    </w:p>
    <w:p w14:paraId="4EC09F85" w14:textId="2CCA371E" w:rsidR="00E85728" w:rsidRPr="00E85728" w:rsidRDefault="0041507C" w:rsidP="0041507C">
      <w:pPr>
        <w:pStyle w:val="21"/>
        <w:spacing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lastRenderedPageBreak/>
        <w:t>Understanding kinematic relationships has broad applications across engineering, transportation, sports, and robotics. Engineers design vehicles by analyzing acceleration requirements and braking distances. Athletes improve performance by studying body mechanics and optimizing velocity. Robots navigate environments by calculating displacement and real-time motion adjustments. Even animation and computer graphics rely heavily on kinematic equations to simulate realistic movement.</w:t>
      </w:r>
      <w:r>
        <w:rPr>
          <w:rFonts w:ascii="Times New Roman" w:hAnsi="Times New Roman" w:cs="Times New Roman"/>
          <w:b w:val="0"/>
          <w:bCs w:val="0"/>
          <w:color w:val="auto"/>
          <w:sz w:val="24"/>
          <w:szCs w:val="24"/>
          <w:lang w:val="kk-KZ"/>
        </w:rPr>
        <w:t xml:space="preserve"> </w:t>
      </w:r>
      <w:r w:rsidRPr="0041507C">
        <w:rPr>
          <w:rFonts w:ascii="Times New Roman" w:hAnsi="Times New Roman" w:cs="Times New Roman"/>
          <w:b w:val="0"/>
          <w:bCs w:val="0"/>
          <w:color w:val="auto"/>
          <w:sz w:val="24"/>
          <w:szCs w:val="24"/>
        </w:rPr>
        <w:t>Ultimately, kinematics is not just about describing motion; it lays the groundwork for understanding why motion occurs. By mastering the descriptive tools of kinematics, students are better prepared to explore dynamics, where forces and interactions reveal the deeper causes behind the motion of objects. Through this layered understanding, learners gain a comprehensive and precise view of how the physical world behaves</w:t>
      </w:r>
      <w:r w:rsidR="00E85728" w:rsidRPr="00E85728">
        <w:rPr>
          <w:rFonts w:ascii="Times New Roman" w:hAnsi="Times New Roman" w:cs="Times New Roman"/>
          <w:b w:val="0"/>
          <w:bCs w:val="0"/>
          <w:color w:val="auto"/>
          <w:sz w:val="24"/>
          <w:szCs w:val="24"/>
        </w:rPr>
        <w:t>.</w:t>
      </w:r>
    </w:p>
    <w:p w14:paraId="4EB481DD"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7DE6DF3C" w14:textId="77777777" w:rsidR="00E85728" w:rsidRPr="00E85728" w:rsidRDefault="00E85728" w:rsidP="00E85728">
      <w:pPr>
        <w:pStyle w:val="21"/>
        <w:spacing w:before="0" w:line="240" w:lineRule="auto"/>
        <w:ind w:firstLine="709"/>
        <w:jc w:val="both"/>
        <w:rPr>
          <w:rFonts w:ascii="Times New Roman" w:hAnsi="Times New Roman" w:cs="Times New Roman"/>
          <w:i/>
          <w:iCs/>
          <w:color w:val="auto"/>
          <w:sz w:val="24"/>
          <w:szCs w:val="24"/>
        </w:rPr>
      </w:pPr>
      <w:r w:rsidRPr="00E85728">
        <w:rPr>
          <w:rFonts w:ascii="Times New Roman" w:hAnsi="Times New Roman" w:cs="Times New Roman"/>
          <w:i/>
          <w:iCs/>
          <w:color w:val="auto"/>
          <w:sz w:val="24"/>
          <w:szCs w:val="24"/>
        </w:rPr>
        <w:t>Newton’s Laws of Motion</w:t>
      </w:r>
    </w:p>
    <w:p w14:paraId="68EBEDC6"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Isaac Newton’s three laws form the foundation of classical mechanics. They describe how forces influence motion and provide a unified framework for analyzing the behavior of objects in both simple and complex physical systems. These laws apply to everything from microscopic particles to planetary orbits, making them essential for understanding motion in the natural world and for solving practical engineering problems.</w:t>
      </w:r>
    </w:p>
    <w:p w14:paraId="2C87F21E"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First Law of Motion – The Law of Inertia</w:t>
      </w:r>
    </w:p>
    <w:p w14:paraId="647D2EE2"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 xml:space="preserve">The first law states that an object will remain at rest or continue to move with constant velocity unless acted upon by an external force. This principle is known as the law of inertia, reflecting an object’s natural resistance to changes in its state of motion. In everyday life, inertia explains why passengers lurch forward when a car suddenly stops and why seatbelts are crucial for safety—they provide the external force needed to counteract the body’s forward motion. In engineering, the law of inertia helps determine stability conditions in structures, vehicles, and machinery. It also establishes the concept of equilibrium, where all forces balance and no acceleration </w:t>
      </w:r>
      <w:proofErr w:type="gramStart"/>
      <w:r w:rsidRPr="0041507C">
        <w:rPr>
          <w:rFonts w:ascii="Times New Roman" w:hAnsi="Times New Roman" w:cs="Times New Roman"/>
          <w:b w:val="0"/>
          <w:bCs w:val="0"/>
          <w:color w:val="auto"/>
          <w:sz w:val="24"/>
          <w:szCs w:val="24"/>
        </w:rPr>
        <w:t>occurs</w:t>
      </w:r>
      <w:proofErr w:type="gramEnd"/>
      <w:r w:rsidRPr="0041507C">
        <w:rPr>
          <w:rFonts w:ascii="Times New Roman" w:hAnsi="Times New Roman" w:cs="Times New Roman"/>
          <w:b w:val="0"/>
          <w:bCs w:val="0"/>
          <w:color w:val="auto"/>
          <w:sz w:val="24"/>
          <w:szCs w:val="24"/>
        </w:rPr>
        <w:t>.</w:t>
      </w:r>
    </w:p>
    <w:p w14:paraId="11D6D715"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Second Law of Motion – Force and Acceleration (F = ma)</w:t>
      </w:r>
    </w:p>
    <w:p w14:paraId="5269B65C" w14:textId="75710A53" w:rsid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Newton’s second law provides the quantitative relationship between force, mass, and acceleration. It states that the acceleration of an object is directly proportional to the net force acting on it and inversely proportional to its mass. This law forms the basis for nearly all calculations in mechanics. Engineers use it to determine required engine power, analyze structural loads, calculate braking distances, and predict the behavior of moving systems. The equation F = ma reveals that heavier objects require greater force to achieve the same acceleration and that any change in force results in a predictable change in motion. This law also extends to rotational dynamics, where torque plays the role of force and moment of inertia replaces mass.</w:t>
      </w:r>
    </w:p>
    <w:p w14:paraId="4BD74007" w14:textId="6221E85E"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lastRenderedPageBreak/>
        <w:t>Third Law of Motion – Action and Reaction</w:t>
      </w:r>
      <w:r>
        <w:rPr>
          <w:rFonts w:ascii="Times New Roman" w:hAnsi="Times New Roman" w:cs="Times New Roman"/>
          <w:b w:val="0"/>
          <w:bCs w:val="0"/>
          <w:color w:val="auto"/>
          <w:sz w:val="24"/>
          <w:szCs w:val="24"/>
          <w:lang w:val="kk-KZ"/>
        </w:rPr>
        <w:t xml:space="preserve">. </w:t>
      </w:r>
      <w:r w:rsidRPr="0041507C">
        <w:rPr>
          <w:rFonts w:ascii="Times New Roman" w:hAnsi="Times New Roman" w:cs="Times New Roman"/>
          <w:b w:val="0"/>
          <w:bCs w:val="0"/>
          <w:color w:val="auto"/>
          <w:sz w:val="24"/>
          <w:szCs w:val="24"/>
        </w:rPr>
        <w:t>The third law states that for every action, there is an equal and opposite reaction. This principle explains interactions between objects and how forces always occur in pairs. When a rocket expels gas downward, the reaction force pushes it upward, enabling propulsion. When a person walks, they push backward on the ground, and the ground pushes forward in response, allowing forward motion. In sports, jumping off the ground, swimming strokes, and ball impacts all illustrate action–reaction pairs. Engineers rely on this law when designing propulsion systems, analyzing collisions, and predicting the behavior of interacting mechanical components.</w:t>
      </w:r>
    </w:p>
    <w:p w14:paraId="38CEE9C5"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Importance and Applications of Newton’s Laws</w:t>
      </w:r>
    </w:p>
    <w:p w14:paraId="76236650"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Together, Newton’s laws provide the conceptual and mathematical tools needed to analyze motion in countless real-world systems. They allow physicists and engineers to predict how objects will move under the influence of forces and to model complex interactions such as vibrations, collisions, and structural stresses. From automotive safety systems to roller coaster design, from robotics to aerospace engineering, Newton’s laws serve as the fundamental framework for understanding and controlling physical behavior.</w:t>
      </w:r>
    </w:p>
    <w:p w14:paraId="4F3CEB6F" w14:textId="0E307E7C" w:rsidR="00E85728" w:rsidRPr="00E85728"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 xml:space="preserve">These laws remain as relevant today as they were in the 17th century. Even with the development of relativity and quantum mechanics, Newton’s laws continue to accurately describe motion in most </w:t>
      </w:r>
      <w:proofErr w:type="spellStart"/>
      <w:r w:rsidRPr="0041507C">
        <w:rPr>
          <w:rFonts w:ascii="Times New Roman" w:hAnsi="Times New Roman" w:cs="Times New Roman"/>
          <w:b w:val="0"/>
          <w:bCs w:val="0"/>
          <w:color w:val="auto"/>
          <w:sz w:val="24"/>
          <w:szCs w:val="24"/>
        </w:rPr>
        <w:t>everyday</w:t>
      </w:r>
      <w:proofErr w:type="spellEnd"/>
      <w:r w:rsidRPr="0041507C">
        <w:rPr>
          <w:rFonts w:ascii="Times New Roman" w:hAnsi="Times New Roman" w:cs="Times New Roman"/>
          <w:b w:val="0"/>
          <w:bCs w:val="0"/>
          <w:color w:val="auto"/>
          <w:sz w:val="24"/>
          <w:szCs w:val="24"/>
        </w:rPr>
        <w:t xml:space="preserve"> and engineering contexts. Their simplicity and universality make them indispensable components of physics education and an essential stepping stone toward more advanced studies in mechanics and dynamics.</w:t>
      </w:r>
    </w:p>
    <w:p w14:paraId="6F20E9B2"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5CB252D7" w14:textId="77777777" w:rsidR="00E85728" w:rsidRPr="00E85728" w:rsidRDefault="00E85728" w:rsidP="00E85728">
      <w:pPr>
        <w:pStyle w:val="21"/>
        <w:spacing w:before="0" w:line="240" w:lineRule="auto"/>
        <w:ind w:firstLine="709"/>
        <w:jc w:val="both"/>
        <w:rPr>
          <w:rFonts w:ascii="Times New Roman" w:hAnsi="Times New Roman" w:cs="Times New Roman"/>
          <w:i/>
          <w:iCs/>
          <w:color w:val="auto"/>
          <w:sz w:val="24"/>
          <w:szCs w:val="24"/>
        </w:rPr>
      </w:pPr>
      <w:r w:rsidRPr="00E85728">
        <w:rPr>
          <w:rFonts w:ascii="Times New Roman" w:hAnsi="Times New Roman" w:cs="Times New Roman"/>
          <w:i/>
          <w:iCs/>
          <w:color w:val="auto"/>
          <w:sz w:val="24"/>
          <w:szCs w:val="24"/>
        </w:rPr>
        <w:t>Types of Motion</w:t>
      </w:r>
    </w:p>
    <w:p w14:paraId="487D1AC2"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Objects can exhibit several types of motion depending on their path and forces:</w:t>
      </w:r>
    </w:p>
    <w:p w14:paraId="5DC466BC" w14:textId="77777777" w:rsidR="00E85728" w:rsidRPr="00E85728" w:rsidRDefault="00E85728" w:rsidP="00E85728">
      <w:pPr>
        <w:pStyle w:val="21"/>
        <w:numPr>
          <w:ilvl w:val="0"/>
          <w:numId w:val="15"/>
        </w:numPr>
        <w:tabs>
          <w:tab w:val="left" w:pos="851"/>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Linear Motion – movement in a straight line.</w:t>
      </w:r>
    </w:p>
    <w:p w14:paraId="52A62D50" w14:textId="77777777" w:rsidR="00E85728" w:rsidRPr="00E85728" w:rsidRDefault="00E85728" w:rsidP="00E85728">
      <w:pPr>
        <w:pStyle w:val="21"/>
        <w:numPr>
          <w:ilvl w:val="0"/>
          <w:numId w:val="15"/>
        </w:numPr>
        <w:tabs>
          <w:tab w:val="left" w:pos="851"/>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Rotational Motion – motion around an axis, such as wheels or turbines.</w:t>
      </w:r>
    </w:p>
    <w:p w14:paraId="4C253FF0" w14:textId="77777777" w:rsidR="00E85728" w:rsidRPr="00E85728" w:rsidRDefault="00E85728" w:rsidP="00E85728">
      <w:pPr>
        <w:pStyle w:val="21"/>
        <w:numPr>
          <w:ilvl w:val="0"/>
          <w:numId w:val="15"/>
        </w:numPr>
        <w:tabs>
          <w:tab w:val="left" w:pos="851"/>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Periodic Motion – oscillatory motion repeated at regular intervals, like pendulums or springs.</w:t>
      </w:r>
    </w:p>
    <w:p w14:paraId="4C12A6EA" w14:textId="77777777" w:rsidR="00E85728" w:rsidRPr="00E85728" w:rsidRDefault="00E85728" w:rsidP="00E85728">
      <w:pPr>
        <w:pStyle w:val="21"/>
        <w:numPr>
          <w:ilvl w:val="0"/>
          <w:numId w:val="15"/>
        </w:numPr>
        <w:tabs>
          <w:tab w:val="left" w:pos="851"/>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Projectile Motion – the curved path of an object thrown under gravity, essential in ballistics, sports physics, and engineering design.</w:t>
      </w:r>
    </w:p>
    <w:p w14:paraId="7183AE80"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Understanding these forms of motion helps predict trajectories, optimize motion, and design mechanical systems.</w:t>
      </w:r>
    </w:p>
    <w:p w14:paraId="63CA6441"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6674F6D7" w14:textId="77777777" w:rsidR="00E85728" w:rsidRPr="00E85728" w:rsidRDefault="00E85728" w:rsidP="00E85728">
      <w:pPr>
        <w:pStyle w:val="21"/>
        <w:spacing w:before="0" w:line="240" w:lineRule="auto"/>
        <w:ind w:firstLine="709"/>
        <w:jc w:val="both"/>
        <w:rPr>
          <w:rFonts w:ascii="Times New Roman" w:hAnsi="Times New Roman" w:cs="Times New Roman"/>
          <w:i/>
          <w:iCs/>
          <w:color w:val="auto"/>
          <w:sz w:val="24"/>
          <w:szCs w:val="24"/>
        </w:rPr>
      </w:pPr>
      <w:r w:rsidRPr="00E85728">
        <w:rPr>
          <w:rFonts w:ascii="Times New Roman" w:hAnsi="Times New Roman" w:cs="Times New Roman"/>
          <w:i/>
          <w:iCs/>
          <w:color w:val="auto"/>
          <w:sz w:val="24"/>
          <w:szCs w:val="24"/>
        </w:rPr>
        <w:t>Energy and Work in Mechanics</w:t>
      </w:r>
    </w:p>
    <w:p w14:paraId="0C262AC8"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Energy and work describe how motion is created, transferred, or transformed within physical systems. These concepts lie at the heart of mechanics because they provide a unified way to understand how forces produce motion and how that motion evolves over time. Rather than focusing solely on forces and accelerations, the study of energy examines the capacity of a system to perform work and the pathways through which this energy changes form.</w:t>
      </w:r>
    </w:p>
    <w:p w14:paraId="5C38BE57"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lastRenderedPageBreak/>
        <w:t>Work is done when a force causes an object to move in the direction of that force. Mathematically, work is defined as the product of force and displacement in the same direction. If there is no movement, no work is done—even if a large amount of force is applied. This perspective helps clarify everyday phenomena: pushing hard against a wall does not do mechanical work, while lifting a box or accelerating a car does. Work provides a valuable way to connect force-based descriptions of motion with energy-based accounts.</w:t>
      </w:r>
    </w:p>
    <w:p w14:paraId="5D7184E6"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Kinetic energy is the energy of motion. It depends on both an object’s mass and its velocity, meaning that heavier or faster-moving objects have more kinetic energy. This explains why high-speed impacts are dangerous: a small increase in velocity dramatically increases kinetic energy. Kinetic energy plays a central role in analyzing collisions, designing vehicles, understanding fluid flow, and predicting mechanical performance.</w:t>
      </w:r>
    </w:p>
    <w:p w14:paraId="2C6DC844"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Potential energy, in contrast, is stored energy associated with an object’s position or configuration. In a gravitational field, potential energy increases with height; in a compressed spring, it increases with deformation; in chemical systems, it depends on molecular arrangement. Potential energy allows systems to store energy that can later be converted into kinetic energy, as seen when a raised weight falls or a stretched spring propels a mass forward. These processes remind us that energy is not lost—it simply shifts form.</w:t>
      </w:r>
    </w:p>
    <w:p w14:paraId="03CAFC33" w14:textId="77777777" w:rsidR="0041507C" w:rsidRPr="0041507C" w:rsidRDefault="0041507C" w:rsidP="0041507C">
      <w:pPr>
        <w:pStyle w:val="21"/>
        <w:spacing w:before="0" w:line="240" w:lineRule="auto"/>
        <w:ind w:firstLine="709"/>
        <w:jc w:val="both"/>
        <w:rPr>
          <w:rFonts w:ascii="Times New Roman" w:hAnsi="Times New Roman" w:cs="Times New Roman"/>
          <w:b w:val="0"/>
          <w:bCs w:val="0"/>
          <w:color w:val="auto"/>
          <w:sz w:val="24"/>
          <w:szCs w:val="24"/>
        </w:rPr>
      </w:pPr>
      <w:r w:rsidRPr="0041507C">
        <w:rPr>
          <w:rFonts w:ascii="Times New Roman" w:hAnsi="Times New Roman" w:cs="Times New Roman"/>
          <w:b w:val="0"/>
          <w:bCs w:val="0"/>
          <w:color w:val="auto"/>
          <w:sz w:val="24"/>
          <w:szCs w:val="24"/>
        </w:rPr>
        <w:t>The law of conservation of energy states that in an isolated system, the total amount of energy remains constant, although it may transform from one form to another. This principle is one of the most powerful and universal in all of physics. It applies to mechanical motion, thermal interactions, electrical systems, and even nuclear reactions. In mechanics, it describes how energy moves between kinetic and potential forms. For example, as a roller coaster descends from the top of a hill, gravitational potential energy converts into kinetic energy, increasing speed. As it climbs the next hill, kinetic energy converts back into potential energy. This continual exchange allows the motion to continue as long as energy losses due to friction are minimal.</w:t>
      </w:r>
    </w:p>
    <w:p w14:paraId="301BCE5E" w14:textId="77777777" w:rsidR="00E85728" w:rsidRPr="00E85728" w:rsidRDefault="00E85728" w:rsidP="0041507C">
      <w:pPr>
        <w:pStyle w:val="21"/>
        <w:spacing w:before="0" w:line="240" w:lineRule="auto"/>
        <w:ind w:firstLine="709"/>
        <w:jc w:val="both"/>
        <w:rPr>
          <w:rFonts w:ascii="Times New Roman" w:hAnsi="Times New Roman" w:cs="Times New Roman"/>
          <w:b w:val="0"/>
          <w:bCs w:val="0"/>
          <w:color w:val="auto"/>
          <w:sz w:val="24"/>
          <w:szCs w:val="24"/>
        </w:rPr>
      </w:pPr>
    </w:p>
    <w:p w14:paraId="35C8C28B" w14:textId="77777777" w:rsidR="00E85728" w:rsidRPr="00E85728" w:rsidRDefault="00E85728" w:rsidP="0041507C">
      <w:pPr>
        <w:pStyle w:val="21"/>
        <w:spacing w:before="0" w:line="240" w:lineRule="auto"/>
        <w:ind w:firstLine="709"/>
        <w:jc w:val="both"/>
        <w:rPr>
          <w:rFonts w:ascii="Times New Roman" w:hAnsi="Times New Roman" w:cs="Times New Roman"/>
          <w:i/>
          <w:iCs/>
          <w:color w:val="auto"/>
          <w:sz w:val="24"/>
          <w:szCs w:val="24"/>
        </w:rPr>
      </w:pPr>
      <w:r w:rsidRPr="00E85728">
        <w:rPr>
          <w:rFonts w:ascii="Times New Roman" w:hAnsi="Times New Roman" w:cs="Times New Roman"/>
          <w:i/>
          <w:iCs/>
          <w:color w:val="auto"/>
          <w:sz w:val="24"/>
          <w:szCs w:val="24"/>
        </w:rPr>
        <w:t>Conclusion</w:t>
      </w:r>
    </w:p>
    <w:p w14:paraId="22BFC28D" w14:textId="77777777" w:rsidR="00E85728" w:rsidRPr="00E85728" w:rsidRDefault="00E85728" w:rsidP="0041507C">
      <w:pPr>
        <w:pStyle w:val="21"/>
        <w:spacing w:before="0" w:line="240" w:lineRule="auto"/>
        <w:ind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Mechanics and the study of movement are essential for understanding physical systems in both nature and engineering. Newton’s laws provide the framework to predict how objects behave under various forces, while kinematics offers tools for describing motion precisely. Concepts such as work, energy, and conservation laws deepen this understanding and allow for the design of efficient, safe, and functional technologies. Mastery of mechanics not only supports scientific inquiry but also forms the foundation for nearly every branch of engineering, making it one of the most important areas in physics education.</w:t>
      </w:r>
    </w:p>
    <w:p w14:paraId="3197584A" w14:textId="77777777" w:rsidR="00E85728" w:rsidRPr="00E85728" w:rsidRDefault="00E85728" w:rsidP="00E85728">
      <w:pPr>
        <w:pStyle w:val="21"/>
        <w:spacing w:before="0" w:line="240" w:lineRule="auto"/>
        <w:ind w:firstLine="709"/>
        <w:jc w:val="both"/>
        <w:rPr>
          <w:rFonts w:ascii="Times New Roman" w:hAnsi="Times New Roman" w:cs="Times New Roman"/>
          <w:b w:val="0"/>
          <w:bCs w:val="0"/>
          <w:color w:val="auto"/>
          <w:sz w:val="24"/>
          <w:szCs w:val="24"/>
        </w:rPr>
      </w:pPr>
    </w:p>
    <w:p w14:paraId="1622EA26" w14:textId="05E06BA2" w:rsidR="00E85728" w:rsidRPr="00E85728" w:rsidRDefault="00E85728" w:rsidP="00E85728">
      <w:pPr>
        <w:pStyle w:val="21"/>
        <w:spacing w:before="0" w:line="240" w:lineRule="auto"/>
        <w:ind w:firstLine="709"/>
        <w:jc w:val="both"/>
        <w:rPr>
          <w:rFonts w:ascii="Times New Roman" w:hAnsi="Times New Roman" w:cs="Times New Roman"/>
          <w:i/>
          <w:iCs/>
          <w:color w:val="auto"/>
          <w:sz w:val="24"/>
          <w:szCs w:val="24"/>
          <w:lang w:val="kk-KZ"/>
        </w:rPr>
      </w:pPr>
      <w:r w:rsidRPr="00E85728">
        <w:rPr>
          <w:rFonts w:ascii="Times New Roman" w:hAnsi="Times New Roman" w:cs="Times New Roman"/>
          <w:i/>
          <w:iCs/>
          <w:color w:val="auto"/>
          <w:sz w:val="24"/>
          <w:szCs w:val="24"/>
        </w:rPr>
        <w:t>Control Questions</w:t>
      </w:r>
      <w:r>
        <w:rPr>
          <w:rFonts w:ascii="Times New Roman" w:hAnsi="Times New Roman" w:cs="Times New Roman"/>
          <w:i/>
          <w:iCs/>
          <w:color w:val="auto"/>
          <w:sz w:val="24"/>
          <w:szCs w:val="24"/>
          <w:lang w:val="kk-KZ"/>
        </w:rPr>
        <w:t>:</w:t>
      </w:r>
    </w:p>
    <w:p w14:paraId="6B4EB70C" w14:textId="77777777" w:rsidR="00E85728" w:rsidRPr="00E85728" w:rsidRDefault="00E85728" w:rsidP="00E8572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What is the difference between kinematics and dynamics?</w:t>
      </w:r>
    </w:p>
    <w:p w14:paraId="0806B8D3" w14:textId="77777777" w:rsidR="00E85728" w:rsidRPr="00E85728" w:rsidRDefault="00E85728" w:rsidP="00E8572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Describe Newton’s three laws of motion.</w:t>
      </w:r>
    </w:p>
    <w:p w14:paraId="173FBF24" w14:textId="77777777" w:rsidR="00E85728" w:rsidRPr="00E85728" w:rsidRDefault="00E85728" w:rsidP="00E8572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How do classical, relativistic, and quantum mechanics differ?</w:t>
      </w:r>
    </w:p>
    <w:p w14:paraId="73321E4C" w14:textId="77777777" w:rsidR="00E85728" w:rsidRPr="00E85728" w:rsidRDefault="00E85728" w:rsidP="00E8572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Define displacement, velocity, and acceleration.</w:t>
      </w:r>
    </w:p>
    <w:p w14:paraId="4A51C2F8" w14:textId="6498B522" w:rsidR="001C65DF" w:rsidRPr="00E85728" w:rsidRDefault="00E85728" w:rsidP="00E85728">
      <w:pPr>
        <w:pStyle w:val="21"/>
        <w:numPr>
          <w:ilvl w:val="0"/>
          <w:numId w:val="10"/>
        </w:numPr>
        <w:tabs>
          <w:tab w:val="left" w:pos="993"/>
        </w:tabs>
        <w:spacing w:before="0" w:line="240" w:lineRule="auto"/>
        <w:ind w:left="0" w:firstLine="709"/>
        <w:jc w:val="both"/>
        <w:rPr>
          <w:rFonts w:ascii="Times New Roman" w:hAnsi="Times New Roman" w:cs="Times New Roman"/>
          <w:b w:val="0"/>
          <w:bCs w:val="0"/>
          <w:color w:val="auto"/>
          <w:sz w:val="24"/>
          <w:szCs w:val="24"/>
        </w:rPr>
      </w:pPr>
      <w:r w:rsidRPr="00E85728">
        <w:rPr>
          <w:rFonts w:ascii="Times New Roman" w:hAnsi="Times New Roman" w:cs="Times New Roman"/>
          <w:b w:val="0"/>
          <w:bCs w:val="0"/>
          <w:color w:val="auto"/>
          <w:sz w:val="24"/>
          <w:szCs w:val="24"/>
        </w:rPr>
        <w:t>Explain the concept of energy conservation in mechanical systems.</w:t>
      </w:r>
    </w:p>
    <w:sectPr w:rsidR="001C65DF" w:rsidRPr="00E857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D8D1724"/>
    <w:multiLevelType w:val="hybridMultilevel"/>
    <w:tmpl w:val="EA74F5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20B747C"/>
    <w:multiLevelType w:val="hybridMultilevel"/>
    <w:tmpl w:val="7848BDEE"/>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6B8161A"/>
    <w:multiLevelType w:val="hybridMultilevel"/>
    <w:tmpl w:val="17881028"/>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7616950"/>
    <w:multiLevelType w:val="hybridMultilevel"/>
    <w:tmpl w:val="B9AEFF0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C8938CB"/>
    <w:multiLevelType w:val="hybridMultilevel"/>
    <w:tmpl w:val="1284D142"/>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200B5E"/>
    <w:multiLevelType w:val="hybridMultilevel"/>
    <w:tmpl w:val="6AAA5560"/>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4"/>
  </w:num>
  <w:num w:numId="12">
    <w:abstractNumId w:val="10"/>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65DF"/>
    <w:rsid w:val="0029639D"/>
    <w:rsid w:val="00326F90"/>
    <w:rsid w:val="0041507C"/>
    <w:rsid w:val="00AA1D8D"/>
    <w:rsid w:val="00B47730"/>
    <w:rsid w:val="00CB0664"/>
    <w:rsid w:val="00E857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AAC24"/>
  <w14:defaultImageDpi w14:val="300"/>
  <w15:docId w15:val="{33A85FE9-D214-4640-88D0-B8DC5DB8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2497</Words>
  <Characters>14239</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2</cp:revision>
  <dcterms:created xsi:type="dcterms:W3CDTF">2013-12-23T23:15:00Z</dcterms:created>
  <dcterms:modified xsi:type="dcterms:W3CDTF">2025-11-12T23:34:00Z</dcterms:modified>
  <cp:category/>
</cp:coreProperties>
</file>