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38B63" w14:textId="43F9B15F" w:rsidR="00D95A8F" w:rsidRDefault="00D95A8F" w:rsidP="006309C0">
      <w:pPr>
        <w:pStyle w:val="1"/>
        <w:spacing w:before="0" w:line="240" w:lineRule="auto"/>
        <w:ind w:firstLine="709"/>
        <w:jc w:val="center"/>
        <w:rPr>
          <w:rFonts w:ascii="Times New Roman" w:hAnsi="Times New Roman" w:cs="Times New Roman"/>
          <w:color w:val="auto"/>
          <w:sz w:val="24"/>
          <w:szCs w:val="24"/>
        </w:rPr>
      </w:pPr>
      <w:r w:rsidRPr="004902D4">
        <w:rPr>
          <w:rFonts w:ascii="Times New Roman" w:hAnsi="Times New Roman" w:cs="Times New Roman"/>
          <w:color w:val="auto"/>
          <w:sz w:val="24"/>
          <w:szCs w:val="24"/>
        </w:rPr>
        <w:t>Lecture 5</w:t>
      </w:r>
    </w:p>
    <w:p w14:paraId="7F15C5FF" w14:textId="77777777" w:rsidR="004902D4" w:rsidRDefault="004902D4" w:rsidP="006309C0">
      <w:pPr>
        <w:pStyle w:val="1"/>
        <w:spacing w:before="0" w:line="240" w:lineRule="auto"/>
        <w:ind w:firstLine="709"/>
        <w:jc w:val="center"/>
        <w:rPr>
          <w:rFonts w:ascii="Times New Roman" w:hAnsi="Times New Roman" w:cs="Times New Roman"/>
          <w:color w:val="auto"/>
          <w:sz w:val="24"/>
          <w:szCs w:val="24"/>
        </w:rPr>
      </w:pPr>
    </w:p>
    <w:p w14:paraId="73973AF0" w14:textId="7CE52DAA" w:rsidR="00642004" w:rsidRPr="004902D4" w:rsidRDefault="00D95A8F" w:rsidP="006309C0">
      <w:pPr>
        <w:pStyle w:val="1"/>
        <w:spacing w:before="0" w:line="240" w:lineRule="auto"/>
        <w:ind w:firstLine="709"/>
        <w:jc w:val="center"/>
        <w:rPr>
          <w:rFonts w:ascii="Times New Roman" w:hAnsi="Times New Roman" w:cs="Times New Roman"/>
          <w:color w:val="auto"/>
          <w:sz w:val="24"/>
          <w:szCs w:val="24"/>
        </w:rPr>
      </w:pPr>
      <w:r w:rsidRPr="004902D4">
        <w:rPr>
          <w:rFonts w:ascii="Times New Roman" w:hAnsi="Times New Roman" w:cs="Times New Roman"/>
          <w:color w:val="auto"/>
          <w:sz w:val="24"/>
          <w:szCs w:val="24"/>
        </w:rPr>
        <w:t>Optics and Waves</w:t>
      </w:r>
    </w:p>
    <w:p w14:paraId="6C20972D" w14:textId="77777777" w:rsid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p>
    <w:p w14:paraId="131D244C" w14:textId="3D29B143"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r w:rsidRPr="004902D4">
        <w:rPr>
          <w:rFonts w:ascii="Times New Roman" w:hAnsi="Times New Roman" w:cs="Times New Roman"/>
          <w:i/>
          <w:iCs/>
          <w:color w:val="auto"/>
          <w:sz w:val="24"/>
          <w:szCs w:val="24"/>
        </w:rPr>
        <w:t>Aim of the Lecture</w:t>
      </w:r>
      <w:r>
        <w:rPr>
          <w:rFonts w:ascii="Times New Roman" w:hAnsi="Times New Roman" w:cs="Times New Roman"/>
          <w:i/>
          <w:iCs/>
          <w:color w:val="auto"/>
          <w:sz w:val="24"/>
          <w:szCs w:val="24"/>
          <w:lang w:val="kk-KZ"/>
        </w:rPr>
        <w:t xml:space="preserve">: </w:t>
      </w:r>
      <w:r w:rsidRPr="004902D4">
        <w:rPr>
          <w:rFonts w:ascii="Times New Roman" w:hAnsi="Times New Roman" w:cs="Times New Roman"/>
          <w:b w:val="0"/>
          <w:bCs w:val="0"/>
          <w:color w:val="auto"/>
          <w:sz w:val="24"/>
          <w:szCs w:val="24"/>
        </w:rPr>
        <w:t>To introduce students to the fundamental principles of optics and wave motion, explain how light behaves as both a wave and a particle, and demonstrate how wave phenomena such as reflection, refraction, diffraction, and interference shape the behavior of physical systems.</w:t>
      </w:r>
    </w:p>
    <w:p w14:paraId="60063A25" w14:textId="77777777"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p>
    <w:p w14:paraId="69F182AB" w14:textId="77777777" w:rsidR="004902D4" w:rsidRPr="004902D4" w:rsidRDefault="004902D4" w:rsidP="006309C0">
      <w:pPr>
        <w:pStyle w:val="21"/>
        <w:spacing w:before="0" w:line="240" w:lineRule="auto"/>
        <w:ind w:firstLine="709"/>
        <w:jc w:val="both"/>
        <w:rPr>
          <w:rFonts w:ascii="Times New Roman" w:hAnsi="Times New Roman" w:cs="Times New Roman"/>
          <w:i/>
          <w:iCs/>
          <w:color w:val="auto"/>
          <w:sz w:val="24"/>
          <w:szCs w:val="24"/>
        </w:rPr>
      </w:pPr>
      <w:r w:rsidRPr="004902D4">
        <w:rPr>
          <w:rFonts w:ascii="Times New Roman" w:hAnsi="Times New Roman" w:cs="Times New Roman"/>
          <w:i/>
          <w:iCs/>
          <w:color w:val="auto"/>
          <w:sz w:val="24"/>
          <w:szCs w:val="24"/>
        </w:rPr>
        <w:t>Objectives</w:t>
      </w:r>
    </w:p>
    <w:p w14:paraId="2A023BCA" w14:textId="77777777"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By the end of the lecture, students will be able to:</w:t>
      </w:r>
    </w:p>
    <w:p w14:paraId="01F76871" w14:textId="77777777" w:rsidR="004902D4" w:rsidRPr="004902D4" w:rsidRDefault="004902D4" w:rsidP="006309C0">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Explain the nature of waves and distinguish between wave types</w:t>
      </w:r>
    </w:p>
    <w:p w14:paraId="255895F6" w14:textId="77777777" w:rsidR="004902D4" w:rsidRPr="004902D4" w:rsidRDefault="004902D4" w:rsidP="006309C0">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Describe how light propagates in different media</w:t>
      </w:r>
    </w:p>
    <w:p w14:paraId="3E945934" w14:textId="77777777" w:rsidR="004902D4" w:rsidRPr="004902D4" w:rsidRDefault="004902D4" w:rsidP="006309C0">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Understand reflection, refraction, diffraction, and interference</w:t>
      </w:r>
    </w:p>
    <w:p w14:paraId="131516C1" w14:textId="77777777" w:rsidR="004902D4" w:rsidRPr="004902D4" w:rsidRDefault="004902D4" w:rsidP="006309C0">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Apply wave equations to analyze optical phenomena</w:t>
      </w:r>
    </w:p>
    <w:p w14:paraId="1CB42686" w14:textId="77777777" w:rsidR="004902D4" w:rsidRPr="004902D4" w:rsidRDefault="004902D4" w:rsidP="006309C0">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Recognize practical applications of optics in technology and science</w:t>
      </w:r>
    </w:p>
    <w:p w14:paraId="46369ABA" w14:textId="77777777"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p>
    <w:p w14:paraId="46B486C0" w14:textId="2F9B1692"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r w:rsidRPr="004902D4">
        <w:rPr>
          <w:rFonts w:ascii="Times New Roman" w:hAnsi="Times New Roman" w:cs="Times New Roman"/>
          <w:i/>
          <w:iCs/>
          <w:color w:val="auto"/>
          <w:sz w:val="24"/>
          <w:szCs w:val="24"/>
        </w:rPr>
        <w:t>Key Terms</w:t>
      </w:r>
      <w:r>
        <w:rPr>
          <w:rFonts w:ascii="Times New Roman" w:hAnsi="Times New Roman" w:cs="Times New Roman"/>
          <w:i/>
          <w:iCs/>
          <w:color w:val="auto"/>
          <w:sz w:val="24"/>
          <w:szCs w:val="24"/>
          <w:lang w:val="kk-KZ"/>
        </w:rPr>
        <w:t xml:space="preserve">: </w:t>
      </w:r>
      <w:r w:rsidRPr="004902D4">
        <w:rPr>
          <w:rFonts w:ascii="Times New Roman" w:hAnsi="Times New Roman" w:cs="Times New Roman"/>
          <w:b w:val="0"/>
          <w:bCs w:val="0"/>
          <w:color w:val="auto"/>
          <w:sz w:val="24"/>
          <w:szCs w:val="24"/>
        </w:rPr>
        <w:t>Wave, Wavelength, Frequency, Amplitude, Light, Reflection, Refraction, Diffraction, Interference, Optical Medium, Snell’s Law.</w:t>
      </w:r>
    </w:p>
    <w:p w14:paraId="16A24EDE" w14:textId="77777777"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p>
    <w:p w14:paraId="6BB84954" w14:textId="6BBDA94A" w:rsidR="004902D4" w:rsidRDefault="004902D4" w:rsidP="006309C0">
      <w:pPr>
        <w:pStyle w:val="21"/>
        <w:spacing w:before="0" w:line="240" w:lineRule="auto"/>
        <w:ind w:firstLine="709"/>
        <w:jc w:val="center"/>
        <w:rPr>
          <w:rFonts w:ascii="Times New Roman" w:hAnsi="Times New Roman" w:cs="Times New Roman"/>
          <w:color w:val="auto"/>
          <w:sz w:val="24"/>
          <w:szCs w:val="24"/>
        </w:rPr>
      </w:pPr>
      <w:r w:rsidRPr="004902D4">
        <w:rPr>
          <w:rFonts w:ascii="Times New Roman" w:hAnsi="Times New Roman" w:cs="Times New Roman"/>
          <w:color w:val="auto"/>
          <w:sz w:val="24"/>
          <w:szCs w:val="24"/>
        </w:rPr>
        <w:t>Main Content</w:t>
      </w:r>
    </w:p>
    <w:p w14:paraId="17E1FB94" w14:textId="77777777" w:rsidR="004902D4" w:rsidRPr="004902D4" w:rsidRDefault="004902D4" w:rsidP="006309C0">
      <w:pPr>
        <w:pStyle w:val="21"/>
        <w:spacing w:before="0" w:line="240" w:lineRule="auto"/>
        <w:ind w:firstLine="709"/>
        <w:jc w:val="both"/>
        <w:rPr>
          <w:rFonts w:ascii="Times New Roman" w:hAnsi="Times New Roman" w:cs="Times New Roman"/>
          <w:i/>
          <w:iCs/>
          <w:color w:val="auto"/>
          <w:sz w:val="24"/>
          <w:szCs w:val="24"/>
        </w:rPr>
      </w:pPr>
      <w:r w:rsidRPr="004902D4">
        <w:rPr>
          <w:rFonts w:ascii="Times New Roman" w:hAnsi="Times New Roman" w:cs="Times New Roman"/>
          <w:i/>
          <w:iCs/>
          <w:color w:val="auto"/>
          <w:sz w:val="24"/>
          <w:szCs w:val="24"/>
        </w:rPr>
        <w:t>Introduction to Optics and Waves</w:t>
      </w:r>
    </w:p>
    <w:p w14:paraId="697F3392" w14:textId="77777777" w:rsidR="004902D4" w:rsidRDefault="004902D4" w:rsidP="006309C0">
      <w:pPr>
        <w:pStyle w:val="21"/>
        <w:spacing w:before="0" w:line="240" w:lineRule="auto"/>
        <w:ind w:firstLine="709"/>
        <w:jc w:val="both"/>
        <w:rPr>
          <w:rFonts w:ascii="Times New Roman" w:hAnsi="Times New Roman" w:cs="Times New Roman"/>
          <w:b w:val="0"/>
          <w:bCs w:val="0"/>
          <w:color w:val="auto"/>
          <w:sz w:val="24"/>
          <w:szCs w:val="24"/>
          <w:lang w:val="kk-KZ"/>
        </w:rPr>
      </w:pPr>
      <w:r w:rsidRPr="004902D4">
        <w:rPr>
          <w:rFonts w:ascii="Times New Roman" w:hAnsi="Times New Roman" w:cs="Times New Roman"/>
          <w:b w:val="0"/>
          <w:bCs w:val="0"/>
          <w:color w:val="auto"/>
          <w:sz w:val="24"/>
          <w:szCs w:val="24"/>
        </w:rPr>
        <w:t>Optics and wave physics form a central part of modern science. Waves describe how energy and information travel through space and materials, while optics focuses specifically on the behavior of light. Light itself can behave both as a wave and as a particle, depending on the context, which makes its study essential for understanding natural processes and technological systems. From the colors of a rainbow to the precision of laser surgery, wave and optical principles govern many phenomena in daily life and underpin countless technologies used in communication, medicine, engineering, and scientific research.</w:t>
      </w:r>
      <w:r>
        <w:rPr>
          <w:rFonts w:ascii="Times New Roman" w:hAnsi="Times New Roman" w:cs="Times New Roman"/>
          <w:b w:val="0"/>
          <w:bCs w:val="0"/>
          <w:color w:val="auto"/>
          <w:sz w:val="24"/>
          <w:szCs w:val="24"/>
          <w:lang w:val="kk-KZ"/>
        </w:rPr>
        <w:t xml:space="preserve"> </w:t>
      </w:r>
    </w:p>
    <w:p w14:paraId="4D7C4F16" w14:textId="582A4AAA"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A wave can be described as a disturbance that travels through a medium or space, carrying energy without transferring matter. Waves have measurable properties such as frequency, wavelength, amplitude, and speed. These quantities determine how the wave propagates and how it interacts with its surroundings. Mechanical waves—such as sound waves, water waves, and seismic waves—require a medium to travel through, meaning that they depend on the physical properties of the material. Electromagnetic waves, including radio waves, microwaves, infrared radiation, visible light, ultraviolet radiation, X-rays, and gamma rays, do not require a medium and can travel through the vacuum of space. This distinction explains why sound cannot travel through outer space, but sunlight, radio signals, and laser beams can.</w:t>
      </w:r>
    </w:p>
    <w:p w14:paraId="48C1D835" w14:textId="7691B6D1"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lastRenderedPageBreak/>
        <w:t>Light is an electromagnetic wave, and its behavior depends on the medium through which it travels. In a vacuum, light travels at its maximum speed—approximately 3 × 10⁸ m/s. When moving through materials such as air, water, or glass, light slows down depending on the refractive index of the medium. This change in speed is responsible for optical phenomena such as bending of light rays, formation of rainbows, and the focusing action of lenses. The dependence of light’s speed on the medium is a key concept in optics because it determines how light propagates, reflects, and refracts in different environments.</w:t>
      </w:r>
      <w:r>
        <w:rPr>
          <w:rFonts w:ascii="Times New Roman" w:hAnsi="Times New Roman" w:cs="Times New Roman"/>
          <w:b w:val="0"/>
          <w:bCs w:val="0"/>
          <w:color w:val="auto"/>
          <w:sz w:val="24"/>
          <w:szCs w:val="24"/>
          <w:lang w:val="kk-KZ"/>
        </w:rPr>
        <w:t xml:space="preserve"> </w:t>
      </w:r>
      <w:r w:rsidRPr="004902D4">
        <w:rPr>
          <w:rFonts w:ascii="Times New Roman" w:hAnsi="Times New Roman" w:cs="Times New Roman"/>
          <w:b w:val="0"/>
          <w:bCs w:val="0"/>
          <w:color w:val="auto"/>
          <w:sz w:val="24"/>
          <w:szCs w:val="24"/>
        </w:rPr>
        <w:t>One of the most important and fascinating aspects of optics is the dual nature of light. Sometimes light behaves like a wave, producing interference and diffraction patterns that arise from the superposition of waves. In other situations, light behaves like a particle, delivering discrete packets of energy called photons. This wave–particle duality represents one of the foundational ideas of quantum mechanics and explains a wide range of optical and electronic phenomena. For example, the photoelectric effect—where light ejects electrons from a metal surface—can only be explained by treating light as photons with quantized energy.</w:t>
      </w:r>
    </w:p>
    <w:p w14:paraId="1A3B4401" w14:textId="77777777"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p>
    <w:p w14:paraId="6EAC8D3D" w14:textId="77777777" w:rsidR="004902D4" w:rsidRPr="004902D4" w:rsidRDefault="004902D4" w:rsidP="006309C0">
      <w:pPr>
        <w:pStyle w:val="21"/>
        <w:spacing w:before="0" w:line="240" w:lineRule="auto"/>
        <w:ind w:firstLine="709"/>
        <w:jc w:val="both"/>
        <w:rPr>
          <w:rFonts w:ascii="Times New Roman" w:hAnsi="Times New Roman" w:cs="Times New Roman"/>
          <w:i/>
          <w:iCs/>
          <w:color w:val="auto"/>
          <w:sz w:val="24"/>
          <w:szCs w:val="24"/>
        </w:rPr>
      </w:pPr>
      <w:r w:rsidRPr="004902D4">
        <w:rPr>
          <w:rFonts w:ascii="Times New Roman" w:hAnsi="Times New Roman" w:cs="Times New Roman"/>
          <w:i/>
          <w:iCs/>
          <w:color w:val="auto"/>
          <w:sz w:val="24"/>
          <w:szCs w:val="24"/>
        </w:rPr>
        <w:t>Reflection and Refraction</w:t>
      </w:r>
    </w:p>
    <w:p w14:paraId="6C797988" w14:textId="77777777"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Reflection and refraction are two fundamental behaviors of light that explain a wide range of optical phenomena. They describe how light interacts with surfaces and materials, and they form the basis for understanding the operation of optical devices, imaging systems, and natural visual effects.</w:t>
      </w:r>
    </w:p>
    <w:p w14:paraId="10ABD99E" w14:textId="1ECAD756"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lang w:val="kk-KZ"/>
        </w:rPr>
      </w:pPr>
      <w:r w:rsidRPr="004902D4">
        <w:rPr>
          <w:rFonts w:ascii="Times New Roman" w:hAnsi="Times New Roman" w:cs="Times New Roman"/>
          <w:b w:val="0"/>
          <w:bCs w:val="0"/>
          <w:color w:val="auto"/>
          <w:sz w:val="24"/>
          <w:szCs w:val="24"/>
        </w:rPr>
        <w:t>Reflection occurs when light waves strike a surface and bounce back into the original medium. The law of reflection states that the angle of incidence is equal to the angle of reflection, and both angles are measured relative to the normal (a line perpendicular to the surface). This simple yet powerful rule governs how images form in mirrors and polished surfaces.</w:t>
      </w:r>
      <w:r>
        <w:rPr>
          <w:rFonts w:ascii="Times New Roman" w:hAnsi="Times New Roman" w:cs="Times New Roman"/>
          <w:b w:val="0"/>
          <w:bCs w:val="0"/>
          <w:color w:val="auto"/>
          <w:sz w:val="24"/>
          <w:szCs w:val="24"/>
          <w:lang w:val="kk-KZ"/>
        </w:rPr>
        <w:t xml:space="preserve"> </w:t>
      </w:r>
      <w:r w:rsidRPr="004902D4">
        <w:rPr>
          <w:rFonts w:ascii="Times New Roman" w:hAnsi="Times New Roman" w:cs="Times New Roman"/>
          <w:b w:val="0"/>
          <w:bCs w:val="0"/>
          <w:color w:val="auto"/>
          <w:sz w:val="24"/>
          <w:szCs w:val="24"/>
        </w:rPr>
        <w:t>Reflection can be specular or diffuse</w:t>
      </w:r>
      <w:r>
        <w:rPr>
          <w:rFonts w:ascii="Times New Roman" w:hAnsi="Times New Roman" w:cs="Times New Roman"/>
          <w:b w:val="0"/>
          <w:bCs w:val="0"/>
          <w:color w:val="auto"/>
          <w:sz w:val="24"/>
          <w:szCs w:val="24"/>
          <w:lang w:val="kk-KZ"/>
        </w:rPr>
        <w:t>:</w:t>
      </w:r>
    </w:p>
    <w:p w14:paraId="398162BA" w14:textId="77777777" w:rsidR="004902D4" w:rsidRPr="004902D4" w:rsidRDefault="004902D4" w:rsidP="006309C0">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Specular reflection occurs on smooth surfaces like mirrors, where light rays bounce uniformly and produce clear images.</w:t>
      </w:r>
    </w:p>
    <w:p w14:paraId="4C77B9EC" w14:textId="77777777" w:rsidR="004902D4" w:rsidRPr="004902D4" w:rsidRDefault="004902D4" w:rsidP="006309C0">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Diffuse reflection occurs on rough surfaces, scattering light in many directions and allowing us to see non-shiny objects from multiple angles.</w:t>
      </w:r>
    </w:p>
    <w:p w14:paraId="1B0C768E" w14:textId="77777777"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Reflection plays a crucial role in daily life and technology. Mirrors in vehicles enhance driver visibility; optical instruments such as microscopes and telescopes use reflective surfaces to collect and focus light; periscopes rely on angled mirrors to allow viewing over obstacles; and laser systems use precise reflections to guide and amplify light beams. Even architectural lighting and photography depend on controlling reflections to achieve desired illumination or visual effects.</w:t>
      </w:r>
    </w:p>
    <w:p w14:paraId="24001B17" w14:textId="77777777"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Refraction occurs when light waves pass from one medium into another—such as from air into water or from glass into air—and change direction. This bending of light happens because light travels at different speeds in different materials. The degree to which light slows down depends on the material’s refractive index, a property that quantifies how much the material affects the speed of light.</w:t>
      </w:r>
    </w:p>
    <w:p w14:paraId="331C16ED" w14:textId="77777777"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p>
    <w:p w14:paraId="57A84635" w14:textId="77777777"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The relationship between incident and refracted angles is given by Snell’s law, which states:</w:t>
      </w:r>
    </w:p>
    <w:p w14:paraId="6D9A3D5D" w14:textId="77777777" w:rsidR="004902D4" w:rsidRPr="004902D4" w:rsidRDefault="004902D4" w:rsidP="006309C0">
      <w:pPr>
        <w:pStyle w:val="21"/>
        <w:spacing w:before="0" w:line="240" w:lineRule="auto"/>
        <w:ind w:firstLine="709"/>
        <w:jc w:val="center"/>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n₁ sin θ₁ = n₂ sin θ₂,</w:t>
      </w:r>
    </w:p>
    <w:p w14:paraId="5130F805" w14:textId="77777777"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lastRenderedPageBreak/>
        <w:t>where n₁ and n₂ are the refractive indices of the two media. This law allows scientists and engineers to predict how light will bend when crossing material boundaries.</w:t>
      </w:r>
    </w:p>
    <w:p w14:paraId="6193D47F" w14:textId="77777777"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Refraction explains many familiar phenomena:</w:t>
      </w:r>
    </w:p>
    <w:p w14:paraId="1F71A618" w14:textId="77777777" w:rsidR="004902D4" w:rsidRPr="004902D4" w:rsidRDefault="004902D4" w:rsidP="006309C0">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A straw appears bent or broken when placed in a glass of water because light leaving the water changes direction before entering the eye.</w:t>
      </w:r>
    </w:p>
    <w:p w14:paraId="521907E6" w14:textId="77777777" w:rsidR="004902D4" w:rsidRPr="004902D4" w:rsidRDefault="004902D4" w:rsidP="006309C0">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Lenses in eyeglasses and cameras use refraction to focus light and form clear images.</w:t>
      </w:r>
    </w:p>
    <w:p w14:paraId="295AA96B" w14:textId="77777777" w:rsidR="004902D4" w:rsidRPr="004902D4" w:rsidRDefault="004902D4" w:rsidP="006309C0">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Rainbows form when sunlight refracts and disperses inside water droplets, separating white light into its component colors.</w:t>
      </w:r>
    </w:p>
    <w:p w14:paraId="39518361" w14:textId="77777777" w:rsidR="004902D4" w:rsidRPr="004902D4" w:rsidRDefault="004902D4" w:rsidP="006309C0">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Optical fibers transmit information over long distances by taking advantage of repeated refraction and internal reflection within thin glass strands.</w:t>
      </w:r>
    </w:p>
    <w:p w14:paraId="70C1DF0E" w14:textId="77777777"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Refraction is one of the most important concepts in optics because it forms the basis for imaging technologies, magnification, focusing, dispersion, and light manipulation. It enables the design of microscopes that reveal microscopic structures, telescopes that explore distant galaxies, and sensors that detect and measure optical signals with high precision.</w:t>
      </w:r>
    </w:p>
    <w:p w14:paraId="3C141C18" w14:textId="77777777"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p>
    <w:p w14:paraId="6A868FF2" w14:textId="77777777" w:rsidR="004902D4" w:rsidRPr="004902D4" w:rsidRDefault="004902D4" w:rsidP="006309C0">
      <w:pPr>
        <w:pStyle w:val="21"/>
        <w:spacing w:before="0" w:line="240" w:lineRule="auto"/>
        <w:ind w:firstLine="709"/>
        <w:jc w:val="both"/>
        <w:rPr>
          <w:rFonts w:ascii="Times New Roman" w:hAnsi="Times New Roman" w:cs="Times New Roman"/>
          <w:i/>
          <w:iCs/>
          <w:color w:val="auto"/>
          <w:sz w:val="24"/>
          <w:szCs w:val="24"/>
        </w:rPr>
      </w:pPr>
      <w:r w:rsidRPr="004902D4">
        <w:rPr>
          <w:rFonts w:ascii="Times New Roman" w:hAnsi="Times New Roman" w:cs="Times New Roman"/>
          <w:i/>
          <w:iCs/>
          <w:color w:val="auto"/>
          <w:sz w:val="24"/>
          <w:szCs w:val="24"/>
        </w:rPr>
        <w:t>Diffraction and Interference</w:t>
      </w:r>
    </w:p>
    <w:p w14:paraId="1D72A358" w14:textId="77777777"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Diffraction and interference are two key phenomena that reveal the wave nature of light. Although light often behaves as if it travels in straight lines, these wave effects show that under certain conditions, light spreads, bends, and interacts in complex ways. Understanding diffraction and interference is essential for interpreting many natural optical phenomena and for designing advanced optical technologies.</w:t>
      </w:r>
    </w:p>
    <w:p w14:paraId="5CC104DD" w14:textId="2F224413"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Diffraction refers to the bending and spreading of waves when they encounter obstacles, edges, or openings. When a wave passes through a narrow aperture or around an object, it does not simply continue in a straight line—it spreads out and forms characteristic patterns. This effect becomes especially significant when the size of the opening or obstacle is comparable to the wavelength of the wave.</w:t>
      </w:r>
      <w:r>
        <w:rPr>
          <w:rFonts w:ascii="Times New Roman" w:hAnsi="Times New Roman" w:cs="Times New Roman"/>
          <w:b w:val="0"/>
          <w:bCs w:val="0"/>
          <w:color w:val="auto"/>
          <w:sz w:val="24"/>
          <w:szCs w:val="24"/>
          <w:lang w:val="kk-KZ"/>
        </w:rPr>
        <w:t xml:space="preserve"> </w:t>
      </w:r>
      <w:r w:rsidRPr="004902D4">
        <w:rPr>
          <w:rFonts w:ascii="Times New Roman" w:hAnsi="Times New Roman" w:cs="Times New Roman"/>
          <w:b w:val="0"/>
          <w:bCs w:val="0"/>
          <w:color w:val="auto"/>
          <w:sz w:val="24"/>
          <w:szCs w:val="24"/>
        </w:rPr>
        <w:t>In everyday life, diffraction explains why sound can be heard around corners even when the source is not visible, and why shadows often have slightly blurred edges rather than sharp boundaries. For light, diffraction patterns are visible when illuminating small apertures or thin slits with coherent light, such as a laser. The resulting pattern consists of alternating bright and dark regions, known as fringes, which arise from the constructive and destructive addition of wavelets emerging from the slit.</w:t>
      </w:r>
    </w:p>
    <w:p w14:paraId="73E48C7E" w14:textId="77777777"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p>
    <w:p w14:paraId="5AB3C2EA" w14:textId="7BE8FEE8"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Diffraction has important practical applications in science and technology</w:t>
      </w:r>
      <w:r w:rsidR="00D376C5">
        <w:rPr>
          <w:rFonts w:ascii="Times New Roman" w:hAnsi="Times New Roman" w:cs="Times New Roman"/>
          <w:b w:val="0"/>
          <w:bCs w:val="0"/>
          <w:color w:val="auto"/>
          <w:sz w:val="24"/>
          <w:szCs w:val="24"/>
          <w:lang w:val="kk-KZ"/>
        </w:rPr>
        <w:t>:</w:t>
      </w:r>
    </w:p>
    <w:p w14:paraId="3D496F90" w14:textId="77777777" w:rsidR="004902D4" w:rsidRPr="004902D4" w:rsidRDefault="004902D4" w:rsidP="006309C0">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Diffraction gratings, which consist of many finely spaced slits, are used in spectroscopy to separate light into its component wavelengths. This allows scientists to analyze the chemical composition of stars, gases, and materials.</w:t>
      </w:r>
    </w:p>
    <w:p w14:paraId="3825169E" w14:textId="77777777" w:rsidR="004902D4" w:rsidRPr="004902D4" w:rsidRDefault="004902D4" w:rsidP="006309C0">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Optical sensors rely on diffraction effects to measure displacement, detect small particles, or determine alignment in precision instruments.</w:t>
      </w:r>
    </w:p>
    <w:p w14:paraId="444B40A0" w14:textId="77777777" w:rsidR="004902D4" w:rsidRPr="004902D4" w:rsidRDefault="004902D4" w:rsidP="006309C0">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X-ray diffraction is used in crystallography to determine the atomic structure of materials. By examining the diffraction pattern produced when X-rays interact with a crystal lattice, scientists can reconstruct the arrangement of atoms and understand material properties.</w:t>
      </w:r>
    </w:p>
    <w:p w14:paraId="0FD34193" w14:textId="45ABCA9D"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lastRenderedPageBreak/>
        <w:t>Interference occurs when two or more waves overlap in space. Depending on how their peaks (crests) and troughs align, the resulting wave may be strengthened or weakened. When peaks from different waves coincide, constructive interference occurs, producing regions of increased intensity. When a peak aligns with a trough, destructive interference occurs, canceling the waves and producing dark regions.</w:t>
      </w:r>
      <w:r w:rsidR="00D376C5">
        <w:rPr>
          <w:rFonts w:ascii="Times New Roman" w:hAnsi="Times New Roman" w:cs="Times New Roman"/>
          <w:b w:val="0"/>
          <w:bCs w:val="0"/>
          <w:color w:val="auto"/>
          <w:sz w:val="24"/>
          <w:szCs w:val="24"/>
          <w:lang w:val="kk-KZ"/>
        </w:rPr>
        <w:t xml:space="preserve"> </w:t>
      </w:r>
      <w:r w:rsidRPr="004902D4">
        <w:rPr>
          <w:rFonts w:ascii="Times New Roman" w:hAnsi="Times New Roman" w:cs="Times New Roman"/>
          <w:b w:val="0"/>
          <w:bCs w:val="0"/>
          <w:color w:val="auto"/>
          <w:sz w:val="24"/>
          <w:szCs w:val="24"/>
        </w:rPr>
        <w:t>This interplay between waves creates the distinctive bright and dark fringe patterns seen in experiments such as Thomas Young’s famous double-slit experiment. In this setup, a coherent light source passes through two narrow slits, producing overlapping wavefronts that interfere with each other. The resulting alternating bands of light and dark regions provided strong evidence for the wave nature of light and helped lay the foundation for modern optics and quantum mechanics.</w:t>
      </w:r>
    </w:p>
    <w:p w14:paraId="03C147B4" w14:textId="77777777"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Interference has numerous technological applications:</w:t>
      </w:r>
    </w:p>
    <w:p w14:paraId="7A1A4801" w14:textId="77777777" w:rsidR="004902D4" w:rsidRPr="004902D4" w:rsidRDefault="004902D4" w:rsidP="006309C0">
      <w:pPr>
        <w:pStyle w:val="21"/>
        <w:numPr>
          <w:ilvl w:val="0"/>
          <w:numId w:val="15"/>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Anti-reflection coatings on glasses and camera lenses use destructive interference to reduce unwanted reflections and allow more light to pass through.</w:t>
      </w:r>
    </w:p>
    <w:p w14:paraId="61CD919C" w14:textId="77777777" w:rsidR="004902D4" w:rsidRPr="004902D4" w:rsidRDefault="004902D4" w:rsidP="006309C0">
      <w:pPr>
        <w:pStyle w:val="21"/>
        <w:numPr>
          <w:ilvl w:val="0"/>
          <w:numId w:val="15"/>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Holography relies on interference patterns recorded on a photographic plate to create three-dimensional images.</w:t>
      </w:r>
    </w:p>
    <w:p w14:paraId="3ABCEE75" w14:textId="63E59D72"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Interferometers, such as the Michelson interferometer, use interference to measure extremely small distances, changes in refractive index, or vibrations. Modern gravitational wave detectors (e.g., LIGO) rely on interferometry to detect distortions in spacetime.</w:t>
      </w:r>
      <w:r w:rsidR="00D376C5">
        <w:rPr>
          <w:rFonts w:ascii="Times New Roman" w:hAnsi="Times New Roman" w:cs="Times New Roman"/>
          <w:b w:val="0"/>
          <w:bCs w:val="0"/>
          <w:color w:val="auto"/>
          <w:sz w:val="24"/>
          <w:szCs w:val="24"/>
          <w:lang w:val="kk-KZ"/>
        </w:rPr>
        <w:t xml:space="preserve"> </w:t>
      </w:r>
      <w:r w:rsidRPr="004902D4">
        <w:rPr>
          <w:rFonts w:ascii="Times New Roman" w:hAnsi="Times New Roman" w:cs="Times New Roman"/>
          <w:b w:val="0"/>
          <w:bCs w:val="0"/>
          <w:color w:val="auto"/>
          <w:sz w:val="24"/>
          <w:szCs w:val="24"/>
        </w:rPr>
        <w:t>Laser technology depends heavily on constructive interference inside optical cavities to amplify light and produce coherent beams.</w:t>
      </w:r>
      <w:r w:rsidR="00D376C5">
        <w:rPr>
          <w:rFonts w:ascii="Times New Roman" w:hAnsi="Times New Roman" w:cs="Times New Roman"/>
          <w:b w:val="0"/>
          <w:bCs w:val="0"/>
          <w:color w:val="auto"/>
          <w:sz w:val="24"/>
          <w:szCs w:val="24"/>
          <w:lang w:val="kk-KZ"/>
        </w:rPr>
        <w:t xml:space="preserve"> </w:t>
      </w:r>
      <w:r w:rsidRPr="004902D4">
        <w:rPr>
          <w:rFonts w:ascii="Times New Roman" w:hAnsi="Times New Roman" w:cs="Times New Roman"/>
          <w:b w:val="0"/>
          <w:bCs w:val="0"/>
          <w:color w:val="auto"/>
          <w:sz w:val="24"/>
          <w:szCs w:val="24"/>
        </w:rPr>
        <w:t>Interference makes it possible to detect subtle differences in phase, wavelength, or path length that would otherwise be impossible to measure. It is one of the most sensitive and precise tools available in physics.</w:t>
      </w:r>
    </w:p>
    <w:p w14:paraId="7E623E9E" w14:textId="77777777" w:rsidR="00D376C5" w:rsidRDefault="00D376C5" w:rsidP="006309C0">
      <w:pPr>
        <w:pStyle w:val="21"/>
        <w:spacing w:before="0" w:line="240" w:lineRule="auto"/>
        <w:ind w:firstLine="709"/>
        <w:jc w:val="both"/>
        <w:rPr>
          <w:rFonts w:ascii="Times New Roman" w:hAnsi="Times New Roman" w:cs="Times New Roman"/>
          <w:i/>
          <w:iCs/>
          <w:color w:val="auto"/>
          <w:sz w:val="24"/>
          <w:szCs w:val="24"/>
        </w:rPr>
      </w:pPr>
    </w:p>
    <w:p w14:paraId="75929FDA" w14:textId="7AD5FD45" w:rsidR="004902D4" w:rsidRPr="004902D4" w:rsidRDefault="004902D4" w:rsidP="006309C0">
      <w:pPr>
        <w:pStyle w:val="21"/>
        <w:spacing w:before="0" w:line="240" w:lineRule="auto"/>
        <w:ind w:firstLine="709"/>
        <w:jc w:val="both"/>
        <w:rPr>
          <w:rFonts w:ascii="Times New Roman" w:hAnsi="Times New Roman" w:cs="Times New Roman"/>
          <w:i/>
          <w:iCs/>
          <w:color w:val="auto"/>
          <w:sz w:val="24"/>
          <w:szCs w:val="24"/>
        </w:rPr>
      </w:pPr>
      <w:r w:rsidRPr="004902D4">
        <w:rPr>
          <w:rFonts w:ascii="Times New Roman" w:hAnsi="Times New Roman" w:cs="Times New Roman"/>
          <w:i/>
          <w:iCs/>
          <w:color w:val="auto"/>
          <w:sz w:val="24"/>
          <w:szCs w:val="24"/>
        </w:rPr>
        <w:t>Applications of Optics and Waves</w:t>
      </w:r>
    </w:p>
    <w:p w14:paraId="62E9BAB8" w14:textId="43864AD8" w:rsidR="00D376C5" w:rsidRPr="00D376C5" w:rsidRDefault="00D376C5" w:rsidP="006309C0">
      <w:pPr>
        <w:pStyle w:val="21"/>
        <w:spacing w:before="0" w:line="240" w:lineRule="auto"/>
        <w:ind w:firstLine="709"/>
        <w:jc w:val="both"/>
        <w:rPr>
          <w:rFonts w:ascii="Times New Roman" w:hAnsi="Times New Roman" w:cs="Times New Roman"/>
          <w:b w:val="0"/>
          <w:bCs w:val="0"/>
          <w:color w:val="auto"/>
          <w:sz w:val="24"/>
          <w:szCs w:val="24"/>
        </w:rPr>
      </w:pPr>
      <w:r w:rsidRPr="00D376C5">
        <w:rPr>
          <w:rFonts w:ascii="Times New Roman" w:hAnsi="Times New Roman" w:cs="Times New Roman"/>
          <w:b w:val="0"/>
          <w:bCs w:val="0"/>
          <w:color w:val="auto"/>
          <w:sz w:val="24"/>
          <w:szCs w:val="24"/>
        </w:rPr>
        <w:t>The principles of optics and wave motion are used extensively in modern technology, shaping the way we communicate, observe the universe, diagnose diseases, and process information. Because waves carry energy and information, and because light interacts predictably with materials, optics has become one of the most versatile and transformative fields in contemporary science and engineering. The applications of wave physics range from simple everyday tools to sophisticated systems that define cutting-edge technological progress.</w:t>
      </w:r>
      <w:r>
        <w:rPr>
          <w:rFonts w:ascii="Times New Roman" w:hAnsi="Times New Roman" w:cs="Times New Roman"/>
          <w:b w:val="0"/>
          <w:bCs w:val="0"/>
          <w:color w:val="auto"/>
          <w:sz w:val="24"/>
          <w:szCs w:val="24"/>
          <w:lang w:val="kk-KZ"/>
        </w:rPr>
        <w:t xml:space="preserve"> </w:t>
      </w:r>
      <w:r w:rsidRPr="00D376C5">
        <w:rPr>
          <w:rFonts w:ascii="Times New Roman" w:hAnsi="Times New Roman" w:cs="Times New Roman"/>
          <w:b w:val="0"/>
          <w:bCs w:val="0"/>
          <w:color w:val="auto"/>
          <w:sz w:val="24"/>
          <w:szCs w:val="24"/>
        </w:rPr>
        <w:t>One of the most powerful applications of wave physics is the laser. Lasers rely on coherent light waves—waves that are in phase and have the same frequency—to produce highly focused, intense beams. Their precision makes them indispensable in medicine (eye surgery, tumor removal), telecommunications (fiber-optic networks), industry (cutting, welding, 3D printing), and research (spectroscopy, interferometry, atomic physics). The reliability and controllability of laser light stem directly from wave coherence and constructive interference inside optical cavities.</w:t>
      </w:r>
    </w:p>
    <w:p w14:paraId="40154B2D" w14:textId="67D1DDE9" w:rsidR="00D376C5" w:rsidRPr="00D376C5" w:rsidRDefault="00D376C5" w:rsidP="006309C0">
      <w:pPr>
        <w:pStyle w:val="21"/>
        <w:spacing w:before="0" w:line="240" w:lineRule="auto"/>
        <w:ind w:firstLine="709"/>
        <w:jc w:val="both"/>
        <w:rPr>
          <w:rFonts w:ascii="Times New Roman" w:hAnsi="Times New Roman" w:cs="Times New Roman"/>
          <w:b w:val="0"/>
          <w:bCs w:val="0"/>
          <w:color w:val="auto"/>
          <w:sz w:val="24"/>
          <w:szCs w:val="24"/>
        </w:rPr>
      </w:pPr>
      <w:r w:rsidRPr="00D376C5">
        <w:rPr>
          <w:rFonts w:ascii="Times New Roman" w:hAnsi="Times New Roman" w:cs="Times New Roman"/>
          <w:b w:val="0"/>
          <w:bCs w:val="0"/>
          <w:color w:val="auto"/>
          <w:sz w:val="24"/>
          <w:szCs w:val="24"/>
        </w:rPr>
        <w:lastRenderedPageBreak/>
        <w:t>Another critical application is fiber-optic communication, which uses total internal reflection to transmit signals over long distances with minimal energy loss. Optical fibers guide light through thin strands of glass, allowing enormous amounts of data—voice, video, internet traffic—to travel at nearly the speed of light. This technology forms the backbone of global communication networks, enabling high-speed internet, satellite links, medical imaging probes, and industrial sensing. The efficiency of fiber optics depends heavily on understanding refraction, reflection, and waveguide behavior.</w:t>
      </w:r>
      <w:r>
        <w:rPr>
          <w:rFonts w:ascii="Times New Roman" w:hAnsi="Times New Roman" w:cs="Times New Roman"/>
          <w:b w:val="0"/>
          <w:bCs w:val="0"/>
          <w:color w:val="auto"/>
          <w:sz w:val="24"/>
          <w:szCs w:val="24"/>
          <w:lang w:val="kk-KZ"/>
        </w:rPr>
        <w:t xml:space="preserve"> </w:t>
      </w:r>
      <w:r w:rsidRPr="00D376C5">
        <w:rPr>
          <w:rFonts w:ascii="Times New Roman" w:hAnsi="Times New Roman" w:cs="Times New Roman"/>
          <w:b w:val="0"/>
          <w:bCs w:val="0"/>
          <w:color w:val="auto"/>
          <w:sz w:val="24"/>
          <w:szCs w:val="24"/>
        </w:rPr>
        <w:t xml:space="preserve">In renewable energy, solar panels depend on the interaction between light (photons) and semiconductor materials. </w:t>
      </w:r>
    </w:p>
    <w:p w14:paraId="23A74748" w14:textId="793B11FA" w:rsidR="00D376C5" w:rsidRPr="00D376C5" w:rsidRDefault="00D376C5" w:rsidP="006309C0">
      <w:pPr>
        <w:pStyle w:val="21"/>
        <w:spacing w:before="0" w:line="240" w:lineRule="auto"/>
        <w:ind w:firstLine="709"/>
        <w:jc w:val="both"/>
        <w:rPr>
          <w:rFonts w:ascii="Times New Roman" w:hAnsi="Times New Roman" w:cs="Times New Roman"/>
          <w:b w:val="0"/>
          <w:bCs w:val="0"/>
          <w:color w:val="auto"/>
          <w:sz w:val="24"/>
          <w:szCs w:val="24"/>
        </w:rPr>
      </w:pPr>
      <w:r w:rsidRPr="00D376C5">
        <w:rPr>
          <w:rFonts w:ascii="Times New Roman" w:hAnsi="Times New Roman" w:cs="Times New Roman"/>
          <w:b w:val="0"/>
          <w:bCs w:val="0"/>
          <w:color w:val="auto"/>
          <w:sz w:val="24"/>
          <w:szCs w:val="24"/>
        </w:rPr>
        <w:t>Optical instruments, such as telescopes and microscopes, use lenses and mirrors to magnify objects and reveal details invisible to the naked eye. Telescopes allow scientists to study distant stars, galaxies, and exoplanets by collecting and focusing faint light from across the universe. Microscopes, both optical and electron-based, enable researchers to explore structures at the cellular, molecular, and even atomic scale. These instruments rely on refraction, reflection, diffraction, and wave interference to enhance resolution and focus.</w:t>
      </w:r>
      <w:r>
        <w:rPr>
          <w:rFonts w:ascii="Times New Roman" w:hAnsi="Times New Roman" w:cs="Times New Roman"/>
          <w:b w:val="0"/>
          <w:bCs w:val="0"/>
          <w:color w:val="auto"/>
          <w:sz w:val="24"/>
          <w:szCs w:val="24"/>
          <w:lang w:val="kk-KZ"/>
        </w:rPr>
        <w:t xml:space="preserve"> </w:t>
      </w:r>
      <w:r w:rsidRPr="00D376C5">
        <w:rPr>
          <w:rFonts w:ascii="Times New Roman" w:hAnsi="Times New Roman" w:cs="Times New Roman"/>
          <w:b w:val="0"/>
          <w:bCs w:val="0"/>
          <w:color w:val="auto"/>
          <w:sz w:val="24"/>
          <w:szCs w:val="24"/>
        </w:rPr>
        <w:t xml:space="preserve">Modern imaging systems—cameras, medical scanners, drones, and remote sensing devices—use optical sensors to detect light and convert it into electronic signals. </w:t>
      </w:r>
    </w:p>
    <w:p w14:paraId="6A364CD0" w14:textId="77777777" w:rsidR="004902D4" w:rsidRPr="004902D4" w:rsidRDefault="004902D4" w:rsidP="006309C0">
      <w:pPr>
        <w:pStyle w:val="21"/>
        <w:spacing w:before="0" w:line="240" w:lineRule="auto"/>
        <w:ind w:firstLine="709"/>
        <w:jc w:val="both"/>
        <w:rPr>
          <w:rFonts w:ascii="Times New Roman" w:hAnsi="Times New Roman" w:cs="Times New Roman"/>
          <w:b w:val="0"/>
          <w:bCs w:val="0"/>
          <w:color w:val="auto"/>
          <w:sz w:val="24"/>
          <w:szCs w:val="24"/>
        </w:rPr>
      </w:pPr>
    </w:p>
    <w:p w14:paraId="402DC9CA" w14:textId="77777777" w:rsidR="004902D4" w:rsidRPr="004902D4" w:rsidRDefault="004902D4" w:rsidP="006309C0">
      <w:pPr>
        <w:pStyle w:val="21"/>
        <w:spacing w:before="0" w:line="240" w:lineRule="auto"/>
        <w:ind w:firstLine="709"/>
        <w:jc w:val="both"/>
        <w:rPr>
          <w:rFonts w:ascii="Times New Roman" w:hAnsi="Times New Roman" w:cs="Times New Roman"/>
          <w:i/>
          <w:iCs/>
          <w:color w:val="auto"/>
          <w:sz w:val="24"/>
          <w:szCs w:val="24"/>
        </w:rPr>
      </w:pPr>
      <w:r w:rsidRPr="004902D4">
        <w:rPr>
          <w:rFonts w:ascii="Times New Roman" w:hAnsi="Times New Roman" w:cs="Times New Roman"/>
          <w:i/>
          <w:iCs/>
          <w:color w:val="auto"/>
          <w:sz w:val="24"/>
          <w:szCs w:val="24"/>
        </w:rPr>
        <w:t>Conclusion</w:t>
      </w:r>
    </w:p>
    <w:p w14:paraId="5020D022" w14:textId="2D2601D5" w:rsidR="00D376C5" w:rsidRPr="00D376C5" w:rsidRDefault="00D376C5" w:rsidP="006309C0">
      <w:pPr>
        <w:pStyle w:val="21"/>
        <w:spacing w:before="0" w:line="240" w:lineRule="auto"/>
        <w:ind w:firstLine="709"/>
        <w:jc w:val="both"/>
        <w:rPr>
          <w:rFonts w:ascii="Times New Roman" w:hAnsi="Times New Roman" w:cs="Times New Roman"/>
          <w:b w:val="0"/>
          <w:bCs w:val="0"/>
          <w:color w:val="auto"/>
          <w:sz w:val="24"/>
          <w:szCs w:val="24"/>
        </w:rPr>
      </w:pPr>
      <w:r w:rsidRPr="00D376C5">
        <w:rPr>
          <w:rFonts w:ascii="Times New Roman" w:hAnsi="Times New Roman" w:cs="Times New Roman"/>
          <w:b w:val="0"/>
          <w:bCs w:val="0"/>
          <w:color w:val="auto"/>
          <w:sz w:val="24"/>
          <w:szCs w:val="24"/>
        </w:rPr>
        <w:t>Optics and wave physics reveal how energy and information travel through the universe, offering a powerful framework for understanding both the visible world and the unseen processes that govern it. By studying the behavior of waves and the nature of light, students gain insight into phenomena ranging from everyday reflections on a mirror to the precise mechanisms behind modern communication systems and laser technologies. The principles of reflection, refraction, diffraction, and interference form the conceptual backbone of optics, enabling learners to understand how light interacts with matter and how these interactions can be controlled and manipulated.</w:t>
      </w:r>
      <w:r>
        <w:rPr>
          <w:rFonts w:ascii="Times New Roman" w:hAnsi="Times New Roman" w:cs="Times New Roman"/>
          <w:b w:val="0"/>
          <w:bCs w:val="0"/>
          <w:color w:val="auto"/>
          <w:sz w:val="24"/>
          <w:szCs w:val="24"/>
          <w:lang w:val="kk-KZ"/>
        </w:rPr>
        <w:t xml:space="preserve"> </w:t>
      </w:r>
      <w:r w:rsidRPr="00D376C5">
        <w:rPr>
          <w:rFonts w:ascii="Times New Roman" w:hAnsi="Times New Roman" w:cs="Times New Roman"/>
          <w:b w:val="0"/>
          <w:bCs w:val="0"/>
          <w:color w:val="auto"/>
          <w:sz w:val="24"/>
          <w:szCs w:val="24"/>
        </w:rPr>
        <w:t>A solid grasp of these principles provides the foundation for exploring a wide range of optical devices, communication systems, imaging technologies, and scientific instruments. Whether analyzing the focusing action of a lens, the transmission of signals through optical fibers, or the formation of interference patterns in laboratory experiments, students learn to connect theory with observation in meaningful ways. These skills prepare them to work confidently with optical systems, interpret complex data, and approach real-world challenges with analytical precision.</w:t>
      </w:r>
    </w:p>
    <w:p w14:paraId="0ABBB7E8" w14:textId="77777777" w:rsidR="004902D4" w:rsidRPr="004902D4" w:rsidRDefault="004902D4" w:rsidP="006309C0">
      <w:pPr>
        <w:pStyle w:val="21"/>
        <w:spacing w:before="0" w:line="240" w:lineRule="auto"/>
        <w:jc w:val="both"/>
        <w:rPr>
          <w:rFonts w:ascii="Times New Roman" w:hAnsi="Times New Roman" w:cs="Times New Roman"/>
          <w:b w:val="0"/>
          <w:bCs w:val="0"/>
          <w:color w:val="auto"/>
          <w:sz w:val="24"/>
          <w:szCs w:val="24"/>
        </w:rPr>
      </w:pPr>
    </w:p>
    <w:p w14:paraId="5E8AF8AD" w14:textId="3CDB74D4" w:rsidR="004902D4" w:rsidRPr="004902D4" w:rsidRDefault="004902D4" w:rsidP="006309C0">
      <w:pPr>
        <w:pStyle w:val="21"/>
        <w:spacing w:before="0" w:line="240" w:lineRule="auto"/>
        <w:ind w:firstLine="709"/>
        <w:jc w:val="both"/>
        <w:rPr>
          <w:rFonts w:ascii="Times New Roman" w:hAnsi="Times New Roman" w:cs="Times New Roman"/>
          <w:i/>
          <w:iCs/>
          <w:color w:val="auto"/>
          <w:sz w:val="24"/>
          <w:szCs w:val="24"/>
          <w:lang w:val="kk-KZ"/>
        </w:rPr>
      </w:pPr>
      <w:r w:rsidRPr="004902D4">
        <w:rPr>
          <w:rFonts w:ascii="Times New Roman" w:hAnsi="Times New Roman" w:cs="Times New Roman"/>
          <w:i/>
          <w:iCs/>
          <w:color w:val="auto"/>
          <w:sz w:val="24"/>
          <w:szCs w:val="24"/>
        </w:rPr>
        <w:t>Control Questions</w:t>
      </w:r>
      <w:r>
        <w:rPr>
          <w:rFonts w:ascii="Times New Roman" w:hAnsi="Times New Roman" w:cs="Times New Roman"/>
          <w:i/>
          <w:iCs/>
          <w:color w:val="auto"/>
          <w:sz w:val="24"/>
          <w:szCs w:val="24"/>
          <w:lang w:val="kk-KZ"/>
        </w:rPr>
        <w:t>:</w:t>
      </w:r>
    </w:p>
    <w:p w14:paraId="169F0E8F" w14:textId="77777777" w:rsidR="004902D4" w:rsidRPr="004902D4" w:rsidRDefault="004902D4" w:rsidP="006309C0">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What is a wave, and what are its main properties?</w:t>
      </w:r>
    </w:p>
    <w:p w14:paraId="2C53033C" w14:textId="77777777" w:rsidR="004902D4" w:rsidRPr="004902D4" w:rsidRDefault="004902D4" w:rsidP="006309C0">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How does the speed of light change when moving between different media?</w:t>
      </w:r>
    </w:p>
    <w:p w14:paraId="7ED96921" w14:textId="77777777" w:rsidR="004902D4" w:rsidRPr="004902D4" w:rsidRDefault="004902D4" w:rsidP="006309C0">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What is the difference between reflection and refraction?</w:t>
      </w:r>
    </w:p>
    <w:p w14:paraId="0EF6AAF2" w14:textId="77777777" w:rsidR="004902D4" w:rsidRPr="004902D4" w:rsidRDefault="004902D4" w:rsidP="006309C0">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How do diffraction and interference illustrate the wave nature of light?</w:t>
      </w:r>
    </w:p>
    <w:p w14:paraId="038205FC" w14:textId="712D4977" w:rsidR="00642004" w:rsidRPr="004902D4" w:rsidRDefault="004902D4" w:rsidP="006309C0">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4902D4">
        <w:rPr>
          <w:rFonts w:ascii="Times New Roman" w:hAnsi="Times New Roman" w:cs="Times New Roman"/>
          <w:b w:val="0"/>
          <w:bCs w:val="0"/>
          <w:color w:val="auto"/>
          <w:sz w:val="24"/>
          <w:szCs w:val="24"/>
        </w:rPr>
        <w:t>Give three practical applications of optical principles in modern technology.</w:t>
      </w:r>
    </w:p>
    <w:sectPr w:rsidR="00642004" w:rsidRPr="004902D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60B4C12"/>
    <w:multiLevelType w:val="hybridMultilevel"/>
    <w:tmpl w:val="23DE4B04"/>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5C0E85"/>
    <w:multiLevelType w:val="hybridMultilevel"/>
    <w:tmpl w:val="67F6B11E"/>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3263AF9"/>
    <w:multiLevelType w:val="hybridMultilevel"/>
    <w:tmpl w:val="4FE461A8"/>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47A3B94"/>
    <w:multiLevelType w:val="hybridMultilevel"/>
    <w:tmpl w:val="B2306714"/>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A1D7443"/>
    <w:multiLevelType w:val="hybridMultilevel"/>
    <w:tmpl w:val="098235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A3879D6"/>
    <w:multiLevelType w:val="hybridMultilevel"/>
    <w:tmpl w:val="D4D0BB52"/>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3"/>
  </w:num>
  <w:num w:numId="12">
    <w:abstractNumId w:val="10"/>
  </w:num>
  <w:num w:numId="13">
    <w:abstractNumId w:val="9"/>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902D4"/>
    <w:rsid w:val="006309C0"/>
    <w:rsid w:val="00642004"/>
    <w:rsid w:val="00AA1D8D"/>
    <w:rsid w:val="00B47730"/>
    <w:rsid w:val="00CB0664"/>
    <w:rsid w:val="00D376C5"/>
    <w:rsid w:val="00D95A8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AB4AA4"/>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2E7B6-5A67-4293-A6B0-3A8F3AFA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2187</Words>
  <Characters>12467</Characters>
  <Application>Microsoft Office Word</Application>
  <DocSecurity>0</DocSecurity>
  <Lines>103</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4</cp:revision>
  <dcterms:created xsi:type="dcterms:W3CDTF">2013-12-23T23:15:00Z</dcterms:created>
  <dcterms:modified xsi:type="dcterms:W3CDTF">2025-11-12T23:53:00Z</dcterms:modified>
  <cp:category/>
</cp:coreProperties>
</file>