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ADBA" w14:textId="05F7BFA7" w:rsidR="00305E8A" w:rsidRDefault="00305E8A" w:rsidP="00305E8A">
      <w:pPr>
        <w:pStyle w:val="1"/>
        <w:spacing w:before="0" w:line="240" w:lineRule="auto"/>
        <w:jc w:val="center"/>
        <w:rPr>
          <w:rFonts w:ascii="Times New Roman" w:hAnsi="Times New Roman" w:cs="Times New Roman"/>
          <w:color w:val="auto"/>
          <w:sz w:val="24"/>
          <w:szCs w:val="24"/>
        </w:rPr>
      </w:pPr>
      <w:r w:rsidRPr="00305E8A">
        <w:rPr>
          <w:rFonts w:ascii="Times New Roman" w:hAnsi="Times New Roman" w:cs="Times New Roman"/>
          <w:color w:val="auto"/>
          <w:sz w:val="24"/>
          <w:szCs w:val="24"/>
        </w:rPr>
        <w:t>Lecture 7</w:t>
      </w:r>
    </w:p>
    <w:p w14:paraId="098A757E" w14:textId="77777777" w:rsidR="00305E8A" w:rsidRDefault="00305E8A" w:rsidP="00305E8A">
      <w:pPr>
        <w:pStyle w:val="1"/>
        <w:spacing w:before="0" w:line="240" w:lineRule="auto"/>
        <w:jc w:val="center"/>
        <w:rPr>
          <w:rFonts w:ascii="Times New Roman" w:hAnsi="Times New Roman" w:cs="Times New Roman"/>
          <w:color w:val="auto"/>
          <w:sz w:val="24"/>
          <w:szCs w:val="24"/>
        </w:rPr>
      </w:pPr>
    </w:p>
    <w:p w14:paraId="02576A1F" w14:textId="08965012" w:rsidR="00DF3DD0" w:rsidRPr="00305E8A" w:rsidRDefault="00B81249" w:rsidP="00305E8A">
      <w:pPr>
        <w:pStyle w:val="1"/>
        <w:spacing w:before="0" w:line="240" w:lineRule="auto"/>
        <w:jc w:val="center"/>
        <w:rPr>
          <w:rFonts w:ascii="Times New Roman" w:hAnsi="Times New Roman" w:cs="Times New Roman"/>
          <w:color w:val="auto"/>
          <w:sz w:val="24"/>
          <w:szCs w:val="24"/>
        </w:rPr>
      </w:pPr>
      <w:r w:rsidRPr="00305E8A">
        <w:rPr>
          <w:rFonts w:ascii="Times New Roman" w:hAnsi="Times New Roman" w:cs="Times New Roman"/>
          <w:color w:val="auto"/>
          <w:sz w:val="24"/>
          <w:szCs w:val="24"/>
        </w:rPr>
        <w:t>Electromagnetism and Electrodynamics</w:t>
      </w:r>
    </w:p>
    <w:p w14:paraId="29BB44C8" w14:textId="77777777" w:rsidR="00305E8A" w:rsidRDefault="00305E8A" w:rsidP="00305E8A">
      <w:pPr>
        <w:pStyle w:val="21"/>
        <w:spacing w:before="0" w:line="240" w:lineRule="auto"/>
        <w:jc w:val="both"/>
        <w:rPr>
          <w:rFonts w:ascii="Times New Roman" w:hAnsi="Times New Roman" w:cs="Times New Roman"/>
          <w:b w:val="0"/>
          <w:bCs w:val="0"/>
          <w:color w:val="auto"/>
          <w:sz w:val="24"/>
          <w:szCs w:val="24"/>
        </w:rPr>
      </w:pPr>
    </w:p>
    <w:p w14:paraId="67FD392D" w14:textId="3CBE8D8E"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i/>
          <w:iCs/>
          <w:color w:val="auto"/>
          <w:sz w:val="24"/>
          <w:szCs w:val="24"/>
        </w:rPr>
        <w:t>Aim of the Lecture</w:t>
      </w:r>
      <w:r>
        <w:rPr>
          <w:rFonts w:ascii="Times New Roman" w:hAnsi="Times New Roman" w:cs="Times New Roman"/>
          <w:i/>
          <w:iCs/>
          <w:color w:val="auto"/>
          <w:sz w:val="24"/>
          <w:szCs w:val="24"/>
        </w:rPr>
        <w:t xml:space="preserve">: </w:t>
      </w:r>
      <w:r w:rsidRPr="00305E8A">
        <w:rPr>
          <w:rFonts w:ascii="Times New Roman" w:hAnsi="Times New Roman" w:cs="Times New Roman"/>
          <w:b w:val="0"/>
          <w:bCs w:val="0"/>
          <w:color w:val="auto"/>
          <w:sz w:val="24"/>
          <w:szCs w:val="24"/>
        </w:rPr>
        <w:t>To introduce the fundamental principles of electromagnetism and electrodynamics, explain the behavior of electric and magnetic fields, explore Maxwell’s equations, and examine how electromagnetic phenomena enable modern technologies such as motors, generators, communication systems, and medical devices.</w:t>
      </w:r>
    </w:p>
    <w:p w14:paraId="78876E9A"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7EAB026D" w14:textId="77777777" w:rsidR="00305E8A" w:rsidRPr="00305E8A" w:rsidRDefault="00305E8A" w:rsidP="00305E8A">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Objectives</w:t>
      </w:r>
    </w:p>
    <w:p w14:paraId="02A2F80D"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By the end of this lecture, students will be able to:</w:t>
      </w:r>
    </w:p>
    <w:p w14:paraId="065CB01C" w14:textId="77777777" w:rsidR="00305E8A" w:rsidRPr="00305E8A" w:rsidRDefault="00305E8A" w:rsidP="00305E8A">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Define electric and magnetic fields and explain how they originate</w:t>
      </w:r>
    </w:p>
    <w:p w14:paraId="2D92E346" w14:textId="77777777" w:rsidR="00305E8A" w:rsidRPr="00305E8A" w:rsidRDefault="00305E8A" w:rsidP="00305E8A">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Understand the relationship between electric charges, currents, and magnetic effects</w:t>
      </w:r>
    </w:p>
    <w:p w14:paraId="7DA99E4A" w14:textId="77777777" w:rsidR="00305E8A" w:rsidRPr="00305E8A" w:rsidRDefault="00305E8A" w:rsidP="00305E8A">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Describe Maxwell’s equations and their significance</w:t>
      </w:r>
    </w:p>
    <w:p w14:paraId="4D38794A" w14:textId="77777777" w:rsidR="00305E8A" w:rsidRPr="00305E8A" w:rsidRDefault="00305E8A" w:rsidP="00305E8A">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Explain the nature and propagation of electromagnetic waves</w:t>
      </w:r>
    </w:p>
    <w:p w14:paraId="1A26BBE2" w14:textId="77777777" w:rsidR="00305E8A" w:rsidRPr="00305E8A" w:rsidRDefault="00305E8A" w:rsidP="00305E8A">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Identify key technological applications of electromagnetism and electrodynamics</w:t>
      </w:r>
    </w:p>
    <w:p w14:paraId="5B028020"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67DF7D46" w14:textId="022AE90F"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i/>
          <w:iCs/>
          <w:color w:val="auto"/>
          <w:sz w:val="24"/>
          <w:szCs w:val="24"/>
        </w:rPr>
        <w:t>Key Terms</w:t>
      </w:r>
      <w:r>
        <w:rPr>
          <w:rFonts w:ascii="Times New Roman" w:hAnsi="Times New Roman" w:cs="Times New Roman"/>
          <w:i/>
          <w:iCs/>
          <w:color w:val="auto"/>
          <w:sz w:val="24"/>
          <w:szCs w:val="24"/>
        </w:rPr>
        <w:t xml:space="preserve">: </w:t>
      </w:r>
      <w:r w:rsidRPr="00305E8A">
        <w:rPr>
          <w:rFonts w:ascii="Times New Roman" w:hAnsi="Times New Roman" w:cs="Times New Roman"/>
          <w:b w:val="0"/>
          <w:bCs w:val="0"/>
          <w:color w:val="auto"/>
          <w:sz w:val="24"/>
          <w:szCs w:val="24"/>
        </w:rPr>
        <w:t>Electric Field, Magnetic Field, Charge, Current, Electromagnetic Force, Lorentz Force, Maxwell’s Equations, Induction, Electromagnetic Waves, Spectrum, Transformer, Generator.</w:t>
      </w:r>
    </w:p>
    <w:p w14:paraId="03D5C751"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3B4C1C95" w14:textId="3296201A" w:rsidR="00305E8A" w:rsidRDefault="00305E8A" w:rsidP="00305E8A">
      <w:pPr>
        <w:pStyle w:val="21"/>
        <w:spacing w:before="0" w:line="240" w:lineRule="auto"/>
        <w:jc w:val="center"/>
        <w:rPr>
          <w:rFonts w:ascii="Times New Roman" w:hAnsi="Times New Roman" w:cs="Times New Roman"/>
          <w:color w:val="auto"/>
          <w:sz w:val="24"/>
          <w:szCs w:val="24"/>
        </w:rPr>
      </w:pPr>
      <w:r w:rsidRPr="00305E8A">
        <w:rPr>
          <w:rFonts w:ascii="Times New Roman" w:hAnsi="Times New Roman" w:cs="Times New Roman"/>
          <w:color w:val="auto"/>
          <w:sz w:val="24"/>
          <w:szCs w:val="24"/>
        </w:rPr>
        <w:t>Main Content</w:t>
      </w:r>
    </w:p>
    <w:p w14:paraId="3BEB43EE" w14:textId="77777777" w:rsid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71F155C5" w14:textId="3E897F73" w:rsidR="00305E8A" w:rsidRPr="00305E8A" w:rsidRDefault="00305E8A" w:rsidP="00305E8A">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Introduction to Electromagnetism and Electrodynamics</w:t>
      </w:r>
    </w:p>
    <w:p w14:paraId="54611EDD"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Electromagnetism is the branch of physics that studies the interactions between electric and magnetic fields. It explains how electrically charged particles create electric fields, how moving charges produce magnetic fields, and how these fields influence the motion of other charges. Electrodynamics, a major subfield of electromagnetism, focuses specifically on electric and magnetic fields that vary with time—leading to dynamic interactions such as induction, radiation, and electromagnetic waves.</w:t>
      </w:r>
    </w:p>
    <w:p w14:paraId="25EF4149"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Electromagnetism is one of the four fundamental forces of nature, alongside gravity and the strong and weak nuclear forces. It governs a wide range of physical phenomena, from the attraction between charged particles to the operation of electric motors and the transmission of wireless signals. The unification of electricity and magnetism into a single theory is one of the greatest achievements in physics, thanks largely to the work of James Clerk Maxwell, whose equations form the mathematical foundation of the field.</w:t>
      </w:r>
    </w:p>
    <w:p w14:paraId="640DF78D"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Because electricity and magnetism are deeply interconnected, understanding electromagnetism allows students to interpret everything from simple circuits to the propagation of light. It also forms the basis of nearly all modern electrical and electronic technologies.</w:t>
      </w:r>
    </w:p>
    <w:p w14:paraId="06DEC8DF"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2BCCD506" w14:textId="77777777" w:rsidR="00305E8A" w:rsidRPr="00305E8A" w:rsidRDefault="00305E8A" w:rsidP="00305E8A">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Key Concepts in Electromagnetism</w:t>
      </w:r>
    </w:p>
    <w:p w14:paraId="01C5ECD0"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Electromagnetism revolves around several core principles:</w:t>
      </w:r>
    </w:p>
    <w:p w14:paraId="211A8B75"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5B8160EA" w14:textId="79C31F46"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Electric Field (E)</w:t>
      </w:r>
      <w:r w:rsidRPr="00305E8A">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An electric field is created by electric charges. It exerts a force on other charges within its influence and determines how charged particles move in space. Electric fields are essential for understanding capacitors, electrostatics, and electric potential.</w:t>
      </w:r>
    </w:p>
    <w:p w14:paraId="3BDCB780" w14:textId="2C08936F"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Magnetic Field (B)</w:t>
      </w:r>
      <w:r w:rsidRPr="00305E8A">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Magnetic fields arise from moving electric charges (currents) or magnetic materials. Magnetic fields influence the motion of charges, determine the operation of inductors and transformers, and play a central role in electromechanical systems.</w:t>
      </w:r>
    </w:p>
    <w:p w14:paraId="70F4CDF5" w14:textId="0AD9E7CC"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Electromagnetic Force</w:t>
      </w:r>
      <w:r w:rsidRPr="00305E8A">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This is the force between charged particles and is responsible for most interactions in everyday life—holding atoms together, enabling electric circuits, and controlling chemical behavior.</w:t>
      </w:r>
    </w:p>
    <w:p w14:paraId="69BB0EE9" w14:textId="1A512608"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Lorentz Force</w:t>
      </w:r>
      <w:r w:rsidRPr="00305E8A">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 xml:space="preserve">Given by F = </w:t>
      </w:r>
      <w:proofErr w:type="gramStart"/>
      <w:r w:rsidRPr="00305E8A">
        <w:rPr>
          <w:rFonts w:ascii="Times New Roman" w:hAnsi="Times New Roman" w:cs="Times New Roman"/>
          <w:b w:val="0"/>
          <w:bCs w:val="0"/>
          <w:color w:val="auto"/>
          <w:sz w:val="24"/>
          <w:szCs w:val="24"/>
        </w:rPr>
        <w:t>q(</w:t>
      </w:r>
      <w:proofErr w:type="gramEnd"/>
      <w:r w:rsidRPr="00305E8A">
        <w:rPr>
          <w:rFonts w:ascii="Times New Roman" w:hAnsi="Times New Roman" w:cs="Times New Roman"/>
          <w:b w:val="0"/>
          <w:bCs w:val="0"/>
          <w:color w:val="auto"/>
          <w:sz w:val="24"/>
          <w:szCs w:val="24"/>
        </w:rPr>
        <w:t>E + v × B), it describes the total force a charged particle experiences in electric and magnetic fields. This principle explains why charged particles spiral in magnetic fields, why motors turn, and how particle accelerators work.</w:t>
      </w:r>
    </w:p>
    <w:p w14:paraId="3374B5F5" w14:textId="60CE832F"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Maxwell’s Equations</w:t>
      </w:r>
      <w:r w:rsidRPr="00305E8A">
        <w:rPr>
          <w:rFonts w:ascii="Times New Roman" w:hAnsi="Times New Roman" w:cs="Times New Roman"/>
          <w:b w:val="0"/>
          <w:bCs w:val="0"/>
          <w:color w:val="auto"/>
          <w:sz w:val="24"/>
          <w:szCs w:val="24"/>
        </w:rPr>
        <w:t>.</w:t>
      </w:r>
      <w:r>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Maxwell’s equations unify electricity and magnetism into a single theoretical framework. They describe how electric and magnetic fields originate, evolve, and interact.</w:t>
      </w:r>
    </w:p>
    <w:p w14:paraId="50C7C771" w14:textId="5AEF78BF"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Gauss’s Law for Electricity</w:t>
      </w:r>
      <w:r w:rsidRPr="00305E8A">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Electric charges produce electric fields. The electric flux through a closed surface is proportional to the enclosed charge.</w:t>
      </w:r>
    </w:p>
    <w:p w14:paraId="1C366789" w14:textId="31459703"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Gauss’s Law for Magnetism</w:t>
      </w:r>
      <w:r w:rsidRPr="00305E8A">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Magnetic monopoles do not exist; magnetic field lines always form closed loops.</w:t>
      </w:r>
    </w:p>
    <w:p w14:paraId="14CE27BF" w14:textId="07B9AB7D"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Faraday’s Law of Induction</w:t>
      </w:r>
      <w:r w:rsidRPr="00305E8A">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A changing magnetic field induces an electric field. This principle is the foundation of generators and transformers.</w:t>
      </w:r>
    </w:p>
    <w:p w14:paraId="3FB35A0C" w14:textId="1A0BCD6F" w:rsidR="00305E8A" w:rsidRPr="00305E8A" w:rsidRDefault="00305E8A" w:rsidP="00305E8A">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Ampère’s Law with Maxwell’s Addition</w:t>
      </w:r>
      <w:r w:rsidRPr="00305E8A">
        <w:rPr>
          <w:rFonts w:ascii="Times New Roman" w:hAnsi="Times New Roman" w:cs="Times New Roman"/>
          <w:b w:val="0"/>
          <w:bCs w:val="0"/>
          <w:color w:val="auto"/>
          <w:sz w:val="24"/>
          <w:szCs w:val="24"/>
        </w:rPr>
        <w:t xml:space="preserve">. </w:t>
      </w:r>
      <w:r w:rsidRPr="00305E8A">
        <w:rPr>
          <w:rFonts w:ascii="Times New Roman" w:hAnsi="Times New Roman" w:cs="Times New Roman"/>
          <w:b w:val="0"/>
          <w:bCs w:val="0"/>
          <w:color w:val="auto"/>
          <w:sz w:val="24"/>
          <w:szCs w:val="24"/>
        </w:rPr>
        <w:t>Electric currents and changing electric fields produce magnetic fields. This explains electromagnets, inductors, and the propagation of electromagnetic waves.</w:t>
      </w:r>
    </w:p>
    <w:p w14:paraId="311D3961"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Together, these equations show that changing electric fields create magnetic fields, and changing magnetic fields create electric fields. This interplay leads to the formation of self-sustaining electromagnetic waves.</w:t>
      </w:r>
    </w:p>
    <w:p w14:paraId="492F0C50"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2CF83D3E" w14:textId="77777777" w:rsidR="00305E8A" w:rsidRPr="00305E8A" w:rsidRDefault="00305E8A" w:rsidP="00305E8A">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Electromagnetic Waves</w:t>
      </w:r>
    </w:p>
    <w:p w14:paraId="6057CDCF" w14:textId="73FB6B9D"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Electromagnetic waves are oscillations of electric and magnetic fields that propagate through space, carrying energy from one place to another. Unlike mechanical waves, they do not require a medium; instead, they can travel through solids, liquids, gases, or even a perfect vacuum. This ability is what allows sunlight to reach Earth across millions of kilometers of empty space. In a vacuum, electromagnetic waves travel at the universal speed limit — the speed of light</w:t>
      </w:r>
      <w:r>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This fundamental property plays a crucial role in physics, astronomy, telecommunications, and countless modern technologies.</w:t>
      </w:r>
      <w:r>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Electromagnetic waves arise whenever electric and magnetic fields influence one another dynamically. According to Maxwell’s equations, a changing electric field generates a magnetic field, and a changing magnetic field generates an electric field. This self-sustaining interaction causes electromagnetic waves to propagate outward from their source. Accelerating electric charges — such as electrons in antennas, atoms in excited states, or particles in astrophysical plasmas — continually emit electromagnetic radiation of various frequencies.</w:t>
      </w:r>
    </w:p>
    <w:p w14:paraId="237F684D" w14:textId="77777777"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p>
    <w:p w14:paraId="69D10D3D" w14:textId="77777777"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The electromagnetic spectrum is a broad range of electromagnetic waves classified according to their frequency and wavelength. Although all electromagnetic waves share the same fundamental nature, they differ greatly in their interaction with matter and their practical uses:</w:t>
      </w:r>
    </w:p>
    <w:p w14:paraId="585FBFCB"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 xml:space="preserve">Radio Waves – These have the longest wavelengths and the lowest frequencies. They are used for wireless communication including radio broadcasting, television transmission, mobile phones, and </w:t>
      </w:r>
      <w:proofErr w:type="spellStart"/>
      <w:r w:rsidRPr="00305E8A">
        <w:rPr>
          <w:rFonts w:ascii="Times New Roman" w:hAnsi="Times New Roman" w:cs="Times New Roman"/>
          <w:b w:val="0"/>
          <w:bCs w:val="0"/>
          <w:color w:val="auto"/>
          <w:sz w:val="24"/>
          <w:szCs w:val="24"/>
        </w:rPr>
        <w:t>WiFi</w:t>
      </w:r>
      <w:proofErr w:type="spellEnd"/>
      <w:r w:rsidRPr="00305E8A">
        <w:rPr>
          <w:rFonts w:ascii="Times New Roman" w:hAnsi="Times New Roman" w:cs="Times New Roman"/>
          <w:b w:val="0"/>
          <w:bCs w:val="0"/>
          <w:color w:val="auto"/>
          <w:sz w:val="24"/>
          <w:szCs w:val="24"/>
        </w:rPr>
        <w:t>. Because radio waves can travel long distances and penetrate obstacles, they are ideal for communication networks.</w:t>
      </w:r>
    </w:p>
    <w:p w14:paraId="7E6284F5"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Microwaves – With shorter wavelengths than radio waves, microwaves are used in radar systems, microwave ovens, GPS, satellite communication, and wireless data transmission. Their interaction with water molecules also makes them useful for heating food efficiently.</w:t>
      </w:r>
    </w:p>
    <w:p w14:paraId="4ED9F07C"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Infrared Radiation – Infrared is associated with heat. Warm objects emit infrared waves, which is why thermal cameras can visualize temperature differences. Infrared light is also used in remote controls, night-vision systems, and optical communication.</w:t>
      </w:r>
    </w:p>
    <w:p w14:paraId="00634ED2"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 xml:space="preserve">Visible Light – This small portion of the spectrum corresponds to wavelengths detectable by the human eye. It enables vision and is essential for photography, display technologies, and illumination. Despite representing </w:t>
      </w:r>
      <w:proofErr w:type="gramStart"/>
      <w:r w:rsidRPr="00305E8A">
        <w:rPr>
          <w:rFonts w:ascii="Times New Roman" w:hAnsi="Times New Roman" w:cs="Times New Roman"/>
          <w:b w:val="0"/>
          <w:bCs w:val="0"/>
          <w:color w:val="auto"/>
          <w:sz w:val="24"/>
          <w:szCs w:val="24"/>
        </w:rPr>
        <w:t>only</w:t>
      </w:r>
      <w:proofErr w:type="gramEnd"/>
      <w:r w:rsidRPr="00305E8A">
        <w:rPr>
          <w:rFonts w:ascii="Times New Roman" w:hAnsi="Times New Roman" w:cs="Times New Roman"/>
          <w:b w:val="0"/>
          <w:bCs w:val="0"/>
          <w:color w:val="auto"/>
          <w:sz w:val="24"/>
          <w:szCs w:val="24"/>
        </w:rPr>
        <w:t xml:space="preserve"> a tiny fraction of the spectrum, visible light dominates our perception of the world.</w:t>
      </w:r>
    </w:p>
    <w:p w14:paraId="58B5F2EB"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Ultraviolet (UV) Light – UV radiation has higher energy than visible light and is responsible for fluorescence, sterilization, and some chemical reactions. While small doses of UV light are beneficial for vitamin D production, excessive exposure can be harmful, causing sunburn and cellular damage.</w:t>
      </w:r>
    </w:p>
    <w:p w14:paraId="29C67390"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X-rays – With even shorter wavelengths, X-rays can penetrate soft tissue and are widely used in medical imaging, security scanners, and materials analysis. Their high energy enables the visualization of internal structures without invasive procedures.</w:t>
      </w:r>
    </w:p>
    <w:p w14:paraId="2CA34D3E" w14:textId="77777777" w:rsidR="00305E8A" w:rsidRPr="00305E8A" w:rsidRDefault="00305E8A" w:rsidP="00B81249">
      <w:pPr>
        <w:pStyle w:val="21"/>
        <w:numPr>
          <w:ilvl w:val="0"/>
          <w:numId w:val="14"/>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Gamma Rays – These are the highest-energy electromagnetic waves, produced by nuclear reactions, radioactive decay, and cosmic events. Gamma rays are used in cancer treatment, scientific research, and studying extreme astrophysical environments.</w:t>
      </w:r>
    </w:p>
    <w:p w14:paraId="480A676D" w14:textId="77777777"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Although these categories describe different applications and behaviors, all electromagnetic waves share the same underlying wave-particle duality and are governed by the same physical laws. They differ only in wavelength, frequency, and energy.</w:t>
      </w:r>
    </w:p>
    <w:p w14:paraId="522E9C62" w14:textId="77777777"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p>
    <w:p w14:paraId="0AB526BA" w14:textId="613248FF"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Electromagnetic waves play a central role in both natural processes and technology. They enable everything from the warmth we feel from the Sun to wireless communication, medical diagnostics, astronomy, and advanced manufacturing. Understanding how electromagnetic waves are generated, propagate, and interact with matter is essential for modern physics, engineering, and the development of next-generation technologies such as quantum communication and photonic computing.</w:t>
      </w:r>
    </w:p>
    <w:p w14:paraId="629B714E"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p>
    <w:p w14:paraId="00569EF9" w14:textId="77777777" w:rsidR="00305E8A" w:rsidRPr="00305E8A" w:rsidRDefault="00305E8A" w:rsidP="00305E8A">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Applications of Electromagnetism and Electrodynamics</w:t>
      </w:r>
    </w:p>
    <w:p w14:paraId="7F9B7CD5" w14:textId="77777777"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Electromagnetism forms the backbone of modern technology. Key applications include:</w:t>
      </w:r>
    </w:p>
    <w:p w14:paraId="3EA86C6F" w14:textId="1BD31D8D"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lastRenderedPageBreak/>
        <w:t>1. Electric Motors and Generators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Motors convert electrical energy into mechanical work via magnetic forces on currents.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Generators perform the opposite—they convert mechanical motion into electricity through electromagnetic induction.</w:t>
      </w:r>
    </w:p>
    <w:p w14:paraId="191ACC1C" w14:textId="266B0686"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2. Transformers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Transformers adjust voltage levels in power distribution networks. They operate using Faraday’s law of induction and enable efficient long-distance transmission of electricity.</w:t>
      </w:r>
    </w:p>
    <w:p w14:paraId="43A68970" w14:textId="3AFD72C8"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3. Communication Systems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Radios, televisions, cell phones, satellites, and Wi-Fi devices rely on electromagnetic waves to transmit information across vast distances.</w:t>
      </w:r>
    </w:p>
    <w:p w14:paraId="6AD1762C" w14:textId="7CEA4430" w:rsidR="00305E8A" w:rsidRPr="00305E8A" w:rsidRDefault="00305E8A" w:rsidP="00305E8A">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4. Medical Technologies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MRI scanners use strong magnetic fields and radio waves to create detailed images of internal organs.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X-ray imaging uses high-energy electromagnetic radiation to view bone and tissue structures.</w:t>
      </w:r>
    </w:p>
    <w:p w14:paraId="32AE0832" w14:textId="3EA2E76D"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5. Particle Accelerators and Sensors</w:t>
      </w:r>
      <w:r w:rsidR="00B81249">
        <w:rPr>
          <w:rFonts w:ascii="Times New Roman" w:hAnsi="Times New Roman" w:cs="Times New Roman"/>
          <w:b w:val="0"/>
          <w:bCs w:val="0"/>
          <w:color w:val="auto"/>
          <w:sz w:val="24"/>
          <w:szCs w:val="24"/>
          <w:lang w:val="kk-KZ"/>
        </w:rPr>
        <w:t xml:space="preserve">. </w:t>
      </w:r>
      <w:r w:rsidRPr="00305E8A">
        <w:rPr>
          <w:rFonts w:ascii="Times New Roman" w:hAnsi="Times New Roman" w:cs="Times New Roman"/>
          <w:b w:val="0"/>
          <w:bCs w:val="0"/>
          <w:color w:val="auto"/>
          <w:sz w:val="24"/>
          <w:szCs w:val="24"/>
        </w:rPr>
        <w:t>Electromagnetic fields guide and accelerate charged particles in laboratories for research in nuclear and particle physics.</w:t>
      </w:r>
    </w:p>
    <w:p w14:paraId="34947D78" w14:textId="77777777"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Electromagnetism is so pervasive in modern life that everything from household appliances to advanced scientific instruments relies on its principles.</w:t>
      </w:r>
    </w:p>
    <w:p w14:paraId="3F9E2B40" w14:textId="77777777" w:rsidR="00305E8A" w:rsidRPr="00305E8A" w:rsidRDefault="00305E8A" w:rsidP="00B81249">
      <w:pPr>
        <w:pStyle w:val="21"/>
        <w:spacing w:before="0" w:line="240" w:lineRule="auto"/>
        <w:ind w:firstLine="709"/>
        <w:jc w:val="both"/>
        <w:rPr>
          <w:rFonts w:ascii="Times New Roman" w:hAnsi="Times New Roman" w:cs="Times New Roman"/>
          <w:b w:val="0"/>
          <w:bCs w:val="0"/>
          <w:color w:val="auto"/>
          <w:sz w:val="24"/>
          <w:szCs w:val="24"/>
        </w:rPr>
      </w:pPr>
    </w:p>
    <w:p w14:paraId="31EE1B1B" w14:textId="77777777" w:rsidR="00305E8A" w:rsidRPr="00305E8A" w:rsidRDefault="00305E8A" w:rsidP="00B81249">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Conclusion</w:t>
      </w:r>
    </w:p>
    <w:p w14:paraId="2D288CCE" w14:textId="76447DCC" w:rsidR="00B81249" w:rsidRPr="00B81249" w:rsidRDefault="00B81249" w:rsidP="00B81249">
      <w:pPr>
        <w:pStyle w:val="21"/>
        <w:spacing w:before="0" w:line="240" w:lineRule="auto"/>
        <w:ind w:firstLine="709"/>
        <w:jc w:val="both"/>
        <w:rPr>
          <w:rFonts w:ascii="Times New Roman" w:hAnsi="Times New Roman" w:cs="Times New Roman"/>
          <w:b w:val="0"/>
          <w:bCs w:val="0"/>
          <w:color w:val="auto"/>
          <w:sz w:val="24"/>
          <w:szCs w:val="24"/>
        </w:rPr>
      </w:pPr>
      <w:r w:rsidRPr="00B81249">
        <w:rPr>
          <w:rFonts w:ascii="Times New Roman" w:hAnsi="Times New Roman" w:cs="Times New Roman"/>
          <w:b w:val="0"/>
          <w:bCs w:val="0"/>
          <w:color w:val="auto"/>
          <w:sz w:val="24"/>
          <w:szCs w:val="24"/>
        </w:rPr>
        <w:t>Electromagnetism and electrodynamics are essential for understanding the behavior of electric and magnetic fields and the ways in which they interact. Maxwell’s equations form the foundation of this field, explaining how electric and magnetic phenomena combine to produce electromagnetic waves and govern the flow of charges in various environments. These principles reveal that electricity, magnetism, and light are not separate phenomena but deeply interconnected aspects of a unified physical theory.</w:t>
      </w:r>
      <w:r>
        <w:rPr>
          <w:rFonts w:ascii="Times New Roman" w:hAnsi="Times New Roman" w:cs="Times New Roman"/>
          <w:b w:val="0"/>
          <w:bCs w:val="0"/>
          <w:color w:val="auto"/>
          <w:sz w:val="24"/>
          <w:szCs w:val="24"/>
          <w:lang w:val="kk-KZ"/>
        </w:rPr>
        <w:t xml:space="preserve"> </w:t>
      </w:r>
      <w:r w:rsidRPr="00B81249">
        <w:rPr>
          <w:rFonts w:ascii="Times New Roman" w:hAnsi="Times New Roman" w:cs="Times New Roman"/>
          <w:b w:val="0"/>
          <w:bCs w:val="0"/>
          <w:color w:val="auto"/>
          <w:sz w:val="24"/>
          <w:szCs w:val="24"/>
        </w:rPr>
        <w:t>The impact of electromagnetism on modern life is immense. It underlies the generation, distribution, and use of electrical power; forms the basis of communication networks such as radio, television, mobile phones, and the internet; and drives countless technologies from electric motors and transformers to MRI machines and particle accelerators. Without electromagnetism, modern society as we know it — with its lighting, transportation, healthcare, computing, and global communication — simply could not exist.</w:t>
      </w:r>
      <w:r>
        <w:rPr>
          <w:rFonts w:ascii="Times New Roman" w:hAnsi="Times New Roman" w:cs="Times New Roman"/>
          <w:b w:val="0"/>
          <w:bCs w:val="0"/>
          <w:color w:val="auto"/>
          <w:sz w:val="24"/>
          <w:szCs w:val="24"/>
          <w:lang w:val="kk-KZ"/>
        </w:rPr>
        <w:t xml:space="preserve"> </w:t>
      </w:r>
      <w:r w:rsidRPr="00B81249">
        <w:rPr>
          <w:rFonts w:ascii="Times New Roman" w:hAnsi="Times New Roman" w:cs="Times New Roman"/>
          <w:b w:val="0"/>
          <w:bCs w:val="0"/>
          <w:color w:val="auto"/>
          <w:sz w:val="24"/>
          <w:szCs w:val="24"/>
        </w:rPr>
        <w:t>In scientific research, electromagnetism offers powerful tools for observing and manipulating the natural world. It enables high-resolution imaging techniques, spectroscopy, laser technology, and advanced sensors used in medicine, astronomy, materials science, and quantum physics. The ability to control electromagnetic waves has opened doors to new fields such as photonics, optoelectronics, and quantum communication, where light is used to store, transmit, and process information with unprecedented efficiency.</w:t>
      </w:r>
    </w:p>
    <w:p w14:paraId="082C91DC" w14:textId="77777777" w:rsidR="00305E8A" w:rsidRPr="00305E8A" w:rsidRDefault="00305E8A" w:rsidP="00B81249">
      <w:pPr>
        <w:pStyle w:val="21"/>
        <w:spacing w:before="0" w:line="240" w:lineRule="auto"/>
        <w:jc w:val="both"/>
        <w:rPr>
          <w:rFonts w:ascii="Times New Roman" w:hAnsi="Times New Roman" w:cs="Times New Roman"/>
          <w:b w:val="0"/>
          <w:bCs w:val="0"/>
          <w:color w:val="auto"/>
          <w:sz w:val="24"/>
          <w:szCs w:val="24"/>
        </w:rPr>
      </w:pPr>
    </w:p>
    <w:p w14:paraId="30E45DB8" w14:textId="41D91AD3" w:rsidR="00305E8A" w:rsidRPr="00305E8A" w:rsidRDefault="00305E8A" w:rsidP="00B81249">
      <w:pPr>
        <w:pStyle w:val="21"/>
        <w:spacing w:before="0" w:line="240" w:lineRule="auto"/>
        <w:ind w:firstLine="709"/>
        <w:jc w:val="both"/>
        <w:rPr>
          <w:rFonts w:ascii="Times New Roman" w:hAnsi="Times New Roman" w:cs="Times New Roman"/>
          <w:i/>
          <w:iCs/>
          <w:color w:val="auto"/>
          <w:sz w:val="24"/>
          <w:szCs w:val="24"/>
        </w:rPr>
      </w:pPr>
      <w:r w:rsidRPr="00305E8A">
        <w:rPr>
          <w:rFonts w:ascii="Times New Roman" w:hAnsi="Times New Roman" w:cs="Times New Roman"/>
          <w:i/>
          <w:iCs/>
          <w:color w:val="auto"/>
          <w:sz w:val="24"/>
          <w:szCs w:val="24"/>
        </w:rPr>
        <w:t>Control Questions</w:t>
      </w:r>
      <w:r>
        <w:rPr>
          <w:rFonts w:ascii="Times New Roman" w:hAnsi="Times New Roman" w:cs="Times New Roman"/>
          <w:i/>
          <w:iCs/>
          <w:color w:val="auto"/>
          <w:sz w:val="24"/>
          <w:szCs w:val="24"/>
        </w:rPr>
        <w:t>:</w:t>
      </w:r>
    </w:p>
    <w:p w14:paraId="5602A132" w14:textId="77777777" w:rsidR="00305E8A" w:rsidRPr="00305E8A" w:rsidRDefault="00305E8A" w:rsidP="00B81249">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What is the difference between electromagnetism and electrodynamics?</w:t>
      </w:r>
    </w:p>
    <w:p w14:paraId="10AD3F2C" w14:textId="77777777" w:rsidR="00305E8A" w:rsidRPr="00305E8A" w:rsidRDefault="00305E8A" w:rsidP="00B81249">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State Maxwell’s four equations and explain their meaning.</w:t>
      </w:r>
    </w:p>
    <w:p w14:paraId="51B1D52C" w14:textId="77777777" w:rsidR="00305E8A" w:rsidRPr="00305E8A" w:rsidRDefault="00305E8A" w:rsidP="00B81249">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What is the Lorentz force and how does it influence charged particles?</w:t>
      </w:r>
    </w:p>
    <w:p w14:paraId="2F762838" w14:textId="77777777" w:rsidR="00305E8A" w:rsidRPr="00305E8A" w:rsidRDefault="00305E8A" w:rsidP="00B81249">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How are electromagnetic waves generated?</w:t>
      </w:r>
    </w:p>
    <w:p w14:paraId="667FEE9F" w14:textId="70020E1B" w:rsidR="00DF3DD0" w:rsidRPr="00305E8A" w:rsidRDefault="00305E8A" w:rsidP="00B81249">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305E8A">
        <w:rPr>
          <w:rFonts w:ascii="Times New Roman" w:hAnsi="Times New Roman" w:cs="Times New Roman"/>
          <w:b w:val="0"/>
          <w:bCs w:val="0"/>
          <w:color w:val="auto"/>
          <w:sz w:val="24"/>
          <w:szCs w:val="24"/>
        </w:rPr>
        <w:t>Give three practical applications of electromagnetic principles.</w:t>
      </w:r>
    </w:p>
    <w:sectPr w:rsidR="00DF3DD0" w:rsidRPr="00305E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AA2A8B"/>
    <w:multiLevelType w:val="hybridMultilevel"/>
    <w:tmpl w:val="C83E9F1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2301A8"/>
    <w:multiLevelType w:val="hybridMultilevel"/>
    <w:tmpl w:val="7BF6FA0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DF34477"/>
    <w:multiLevelType w:val="hybridMultilevel"/>
    <w:tmpl w:val="A70ACBE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E674F4"/>
    <w:multiLevelType w:val="hybridMultilevel"/>
    <w:tmpl w:val="120491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8734A0D"/>
    <w:multiLevelType w:val="hybridMultilevel"/>
    <w:tmpl w:val="341C8B5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5E8A"/>
    <w:rsid w:val="00326F90"/>
    <w:rsid w:val="00AA1D8D"/>
    <w:rsid w:val="00B47730"/>
    <w:rsid w:val="00B81249"/>
    <w:rsid w:val="00CB0664"/>
    <w:rsid w:val="00DF3D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384E0"/>
  <w14:defaultImageDpi w14:val="300"/>
  <w15:docId w15:val="{A0613BBB-BF2E-46C7-A2E6-E8BBE7B9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1744</Words>
  <Characters>9947</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2</cp:revision>
  <dcterms:created xsi:type="dcterms:W3CDTF">2013-12-23T23:15:00Z</dcterms:created>
  <dcterms:modified xsi:type="dcterms:W3CDTF">2025-11-13T00:21:00Z</dcterms:modified>
  <cp:category/>
</cp:coreProperties>
</file>