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E332F" w14:textId="62E99FBE" w:rsidR="005E36F6" w:rsidRDefault="005E36F6" w:rsidP="000A10AF">
      <w:pPr>
        <w:pStyle w:val="1"/>
        <w:spacing w:before="0" w:line="240" w:lineRule="auto"/>
        <w:jc w:val="center"/>
        <w:rPr>
          <w:rFonts w:ascii="Times New Roman" w:hAnsi="Times New Roman" w:cs="Times New Roman"/>
          <w:color w:val="000000" w:themeColor="text1"/>
          <w:sz w:val="24"/>
          <w:szCs w:val="24"/>
        </w:rPr>
      </w:pPr>
      <w:r w:rsidRPr="000A10AF">
        <w:rPr>
          <w:rFonts w:ascii="Times New Roman" w:hAnsi="Times New Roman" w:cs="Times New Roman"/>
          <w:color w:val="000000" w:themeColor="text1"/>
          <w:sz w:val="24"/>
          <w:szCs w:val="24"/>
        </w:rPr>
        <w:t>Lecture 9</w:t>
      </w:r>
    </w:p>
    <w:p w14:paraId="7F5E3CFD" w14:textId="77777777" w:rsidR="000A10AF" w:rsidRDefault="000A10AF" w:rsidP="000A10AF">
      <w:pPr>
        <w:pStyle w:val="1"/>
        <w:spacing w:before="0" w:line="240" w:lineRule="auto"/>
        <w:jc w:val="center"/>
        <w:rPr>
          <w:rFonts w:ascii="Times New Roman" w:hAnsi="Times New Roman" w:cs="Times New Roman"/>
          <w:color w:val="000000" w:themeColor="text1"/>
          <w:sz w:val="24"/>
          <w:szCs w:val="24"/>
        </w:rPr>
      </w:pPr>
    </w:p>
    <w:p w14:paraId="406E5549" w14:textId="5D56ABEC" w:rsidR="000C06C9" w:rsidRDefault="005E36F6" w:rsidP="000A10AF">
      <w:pPr>
        <w:pStyle w:val="1"/>
        <w:spacing w:before="0" w:line="240" w:lineRule="auto"/>
        <w:jc w:val="center"/>
        <w:rPr>
          <w:rFonts w:ascii="Times New Roman" w:hAnsi="Times New Roman" w:cs="Times New Roman"/>
          <w:color w:val="000000" w:themeColor="text1"/>
          <w:sz w:val="24"/>
          <w:szCs w:val="24"/>
        </w:rPr>
      </w:pPr>
      <w:r w:rsidRPr="000A10AF">
        <w:rPr>
          <w:rFonts w:ascii="Times New Roman" w:hAnsi="Times New Roman" w:cs="Times New Roman"/>
          <w:color w:val="000000" w:themeColor="text1"/>
          <w:sz w:val="24"/>
          <w:szCs w:val="24"/>
        </w:rPr>
        <w:t>Nuclear Physics and Measurement of Radioactivity</w:t>
      </w:r>
    </w:p>
    <w:p w14:paraId="15CD439A" w14:textId="77777777" w:rsidR="000A10AF" w:rsidRDefault="000A10AF" w:rsidP="000A10AF">
      <w:pPr>
        <w:pStyle w:val="21"/>
        <w:spacing w:before="0" w:line="240" w:lineRule="auto"/>
        <w:ind w:firstLine="709"/>
        <w:jc w:val="both"/>
        <w:rPr>
          <w:rFonts w:ascii="Times New Roman" w:hAnsi="Times New Roman" w:cs="Times New Roman"/>
          <w:b w:val="0"/>
          <w:bCs w:val="0"/>
          <w:color w:val="000000" w:themeColor="text1"/>
          <w:sz w:val="24"/>
          <w:szCs w:val="24"/>
        </w:rPr>
      </w:pPr>
    </w:p>
    <w:p w14:paraId="18FE60A7" w14:textId="4BDD4F66" w:rsidR="000A10AF" w:rsidRPr="000A10AF" w:rsidRDefault="000A10AF" w:rsidP="000A10AF">
      <w:pPr>
        <w:pStyle w:val="21"/>
        <w:spacing w:before="0" w:line="240" w:lineRule="auto"/>
        <w:ind w:firstLine="709"/>
        <w:jc w:val="both"/>
        <w:rPr>
          <w:rFonts w:ascii="Times New Roman" w:hAnsi="Times New Roman" w:cs="Times New Roman"/>
          <w:b w:val="0"/>
          <w:bCs w:val="0"/>
          <w:color w:val="000000" w:themeColor="text1"/>
          <w:sz w:val="24"/>
          <w:szCs w:val="24"/>
        </w:rPr>
      </w:pPr>
      <w:r w:rsidRPr="000A10AF">
        <w:rPr>
          <w:rFonts w:ascii="Times New Roman" w:hAnsi="Times New Roman" w:cs="Times New Roman"/>
          <w:color w:val="000000" w:themeColor="text1"/>
          <w:sz w:val="24"/>
          <w:szCs w:val="24"/>
        </w:rPr>
        <w:t>Aim of the Lecture</w:t>
      </w:r>
      <w:r>
        <w:rPr>
          <w:rFonts w:ascii="Times New Roman" w:hAnsi="Times New Roman" w:cs="Times New Roman"/>
          <w:color w:val="000000" w:themeColor="text1"/>
          <w:sz w:val="24"/>
          <w:szCs w:val="24"/>
          <w:lang w:val="kk-KZ"/>
        </w:rPr>
        <w:t xml:space="preserve">: </w:t>
      </w:r>
      <w:r w:rsidRPr="000A10AF">
        <w:rPr>
          <w:rFonts w:ascii="Times New Roman" w:hAnsi="Times New Roman" w:cs="Times New Roman"/>
          <w:b w:val="0"/>
          <w:bCs w:val="0"/>
          <w:color w:val="000000" w:themeColor="text1"/>
          <w:sz w:val="24"/>
          <w:szCs w:val="24"/>
        </w:rPr>
        <w:t>To introduce the fundamental principles of nuclear physics, explain the structure and behavior of atomic nuclei, examine radioactive decay processes, and present the main techniques and instruments used to measure radioactivity in scientific, medical, and industrial contexts.</w:t>
      </w:r>
    </w:p>
    <w:p w14:paraId="71CE9B7D" w14:textId="77777777" w:rsidR="000A10AF" w:rsidRPr="000A10AF" w:rsidRDefault="000A10AF" w:rsidP="000A10AF">
      <w:pPr>
        <w:pStyle w:val="21"/>
        <w:spacing w:before="0" w:line="240" w:lineRule="auto"/>
        <w:ind w:firstLine="709"/>
        <w:jc w:val="both"/>
        <w:rPr>
          <w:rFonts w:ascii="Times New Roman" w:hAnsi="Times New Roman" w:cs="Times New Roman"/>
          <w:b w:val="0"/>
          <w:bCs w:val="0"/>
          <w:color w:val="000000" w:themeColor="text1"/>
          <w:sz w:val="24"/>
          <w:szCs w:val="24"/>
        </w:rPr>
      </w:pPr>
    </w:p>
    <w:p w14:paraId="1E300CCA" w14:textId="77777777" w:rsidR="000A10AF" w:rsidRPr="000A10AF" w:rsidRDefault="000A10AF" w:rsidP="000A10AF">
      <w:pPr>
        <w:pStyle w:val="21"/>
        <w:spacing w:before="0" w:line="240" w:lineRule="auto"/>
        <w:ind w:firstLine="709"/>
        <w:jc w:val="both"/>
        <w:rPr>
          <w:rFonts w:ascii="Times New Roman" w:hAnsi="Times New Roman" w:cs="Times New Roman"/>
          <w:color w:val="000000" w:themeColor="text1"/>
          <w:sz w:val="24"/>
          <w:szCs w:val="24"/>
        </w:rPr>
      </w:pPr>
      <w:r w:rsidRPr="000A10AF">
        <w:rPr>
          <w:rFonts w:ascii="Times New Roman" w:hAnsi="Times New Roman" w:cs="Times New Roman"/>
          <w:color w:val="000000" w:themeColor="text1"/>
          <w:sz w:val="24"/>
          <w:szCs w:val="24"/>
        </w:rPr>
        <w:t>Objectives</w:t>
      </w:r>
    </w:p>
    <w:p w14:paraId="7B7FC9F8" w14:textId="77777777" w:rsidR="000A10AF" w:rsidRPr="000A10AF" w:rsidRDefault="000A10AF" w:rsidP="000A10AF">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0A10AF">
        <w:rPr>
          <w:rFonts w:ascii="Times New Roman" w:hAnsi="Times New Roman" w:cs="Times New Roman"/>
          <w:b w:val="0"/>
          <w:bCs w:val="0"/>
          <w:color w:val="000000" w:themeColor="text1"/>
          <w:sz w:val="24"/>
          <w:szCs w:val="24"/>
        </w:rPr>
        <w:t>By the end of this lecture, students will be able to:</w:t>
      </w:r>
    </w:p>
    <w:p w14:paraId="342A89A7" w14:textId="77777777" w:rsidR="000A10AF" w:rsidRPr="000A10AF" w:rsidRDefault="000A10AF" w:rsidP="000A10AF">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0A10AF">
        <w:rPr>
          <w:rFonts w:ascii="Times New Roman" w:hAnsi="Times New Roman" w:cs="Times New Roman"/>
          <w:b w:val="0"/>
          <w:bCs w:val="0"/>
          <w:color w:val="000000" w:themeColor="text1"/>
          <w:sz w:val="24"/>
          <w:szCs w:val="24"/>
        </w:rPr>
        <w:t>Understand the composition and properties of the atomic nucleus</w:t>
      </w:r>
    </w:p>
    <w:p w14:paraId="2657AFD2" w14:textId="77777777" w:rsidR="000A10AF" w:rsidRPr="000A10AF" w:rsidRDefault="000A10AF" w:rsidP="000A10AF">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0A10AF">
        <w:rPr>
          <w:rFonts w:ascii="Times New Roman" w:hAnsi="Times New Roman" w:cs="Times New Roman"/>
          <w:b w:val="0"/>
          <w:bCs w:val="0"/>
          <w:color w:val="000000" w:themeColor="text1"/>
          <w:sz w:val="24"/>
          <w:szCs w:val="24"/>
        </w:rPr>
        <w:t>Describe the main types of radioactive decay and their characteristics</w:t>
      </w:r>
    </w:p>
    <w:p w14:paraId="733E18DE" w14:textId="77777777" w:rsidR="000A10AF" w:rsidRPr="000A10AF" w:rsidRDefault="000A10AF" w:rsidP="000A10AF">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0A10AF">
        <w:rPr>
          <w:rFonts w:ascii="Times New Roman" w:hAnsi="Times New Roman" w:cs="Times New Roman"/>
          <w:b w:val="0"/>
          <w:bCs w:val="0"/>
          <w:color w:val="000000" w:themeColor="text1"/>
          <w:sz w:val="24"/>
          <w:szCs w:val="24"/>
        </w:rPr>
        <w:t>Explain how radioactivity is quantified and what physical units are used</w:t>
      </w:r>
    </w:p>
    <w:p w14:paraId="14EEC48C" w14:textId="77777777" w:rsidR="000A10AF" w:rsidRPr="000A10AF" w:rsidRDefault="000A10AF" w:rsidP="000A10AF">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0A10AF">
        <w:rPr>
          <w:rFonts w:ascii="Times New Roman" w:hAnsi="Times New Roman" w:cs="Times New Roman"/>
          <w:b w:val="0"/>
          <w:bCs w:val="0"/>
          <w:color w:val="000000" w:themeColor="text1"/>
          <w:sz w:val="24"/>
          <w:szCs w:val="24"/>
        </w:rPr>
        <w:t>Identify common radiation detection instruments and their operating principles</w:t>
      </w:r>
    </w:p>
    <w:p w14:paraId="6B4F8CA4" w14:textId="77777777" w:rsidR="000A10AF" w:rsidRPr="000A10AF" w:rsidRDefault="000A10AF" w:rsidP="000A10AF">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0A10AF">
        <w:rPr>
          <w:rFonts w:ascii="Times New Roman" w:hAnsi="Times New Roman" w:cs="Times New Roman"/>
          <w:b w:val="0"/>
          <w:bCs w:val="0"/>
          <w:color w:val="000000" w:themeColor="text1"/>
          <w:sz w:val="24"/>
          <w:szCs w:val="24"/>
        </w:rPr>
        <w:t>Recognize major applications of nuclear physics in energy, medicine, archaeology, and environmental monitoring</w:t>
      </w:r>
    </w:p>
    <w:p w14:paraId="65D35D6C" w14:textId="77777777" w:rsidR="000A10AF" w:rsidRPr="000A10AF" w:rsidRDefault="000A10AF" w:rsidP="000A10AF">
      <w:pPr>
        <w:pStyle w:val="21"/>
        <w:spacing w:before="0" w:line="240" w:lineRule="auto"/>
        <w:ind w:firstLine="709"/>
        <w:jc w:val="both"/>
        <w:rPr>
          <w:rFonts w:ascii="Times New Roman" w:hAnsi="Times New Roman" w:cs="Times New Roman"/>
          <w:b w:val="0"/>
          <w:bCs w:val="0"/>
          <w:color w:val="000000" w:themeColor="text1"/>
          <w:sz w:val="24"/>
          <w:szCs w:val="24"/>
        </w:rPr>
      </w:pPr>
    </w:p>
    <w:p w14:paraId="38FEBCC3" w14:textId="2A6048A8" w:rsidR="000A10AF" w:rsidRPr="000A10AF" w:rsidRDefault="000A10AF" w:rsidP="000A10AF">
      <w:pPr>
        <w:pStyle w:val="21"/>
        <w:spacing w:before="0" w:line="240" w:lineRule="auto"/>
        <w:ind w:firstLine="709"/>
        <w:jc w:val="both"/>
        <w:rPr>
          <w:rFonts w:ascii="Times New Roman" w:hAnsi="Times New Roman" w:cs="Times New Roman"/>
          <w:b w:val="0"/>
          <w:bCs w:val="0"/>
          <w:color w:val="000000" w:themeColor="text1"/>
          <w:sz w:val="24"/>
          <w:szCs w:val="24"/>
        </w:rPr>
      </w:pPr>
      <w:r w:rsidRPr="000A10AF">
        <w:rPr>
          <w:rFonts w:ascii="Times New Roman" w:hAnsi="Times New Roman" w:cs="Times New Roman"/>
          <w:color w:val="000000" w:themeColor="text1"/>
          <w:sz w:val="24"/>
          <w:szCs w:val="24"/>
        </w:rPr>
        <w:t>Key Terms</w:t>
      </w:r>
      <w:r>
        <w:rPr>
          <w:rFonts w:ascii="Times New Roman" w:hAnsi="Times New Roman" w:cs="Times New Roman"/>
          <w:color w:val="000000" w:themeColor="text1"/>
          <w:sz w:val="24"/>
          <w:szCs w:val="24"/>
          <w:lang w:val="kk-KZ"/>
        </w:rPr>
        <w:t xml:space="preserve">: </w:t>
      </w:r>
      <w:r w:rsidRPr="000A10AF">
        <w:rPr>
          <w:rFonts w:ascii="Times New Roman" w:hAnsi="Times New Roman" w:cs="Times New Roman"/>
          <w:b w:val="0"/>
          <w:bCs w:val="0"/>
          <w:color w:val="000000" w:themeColor="text1"/>
          <w:sz w:val="24"/>
          <w:szCs w:val="24"/>
        </w:rPr>
        <w:t>Atomic Nucleus, Protons, Neutrons, Radioactivity, Alpha Decay, Beta Decay, Gamma Radiation, Half-Life, Activity (</w:t>
      </w:r>
      <w:proofErr w:type="spellStart"/>
      <w:r w:rsidRPr="000A10AF">
        <w:rPr>
          <w:rFonts w:ascii="Times New Roman" w:hAnsi="Times New Roman" w:cs="Times New Roman"/>
          <w:b w:val="0"/>
          <w:bCs w:val="0"/>
          <w:color w:val="000000" w:themeColor="text1"/>
          <w:sz w:val="24"/>
          <w:szCs w:val="24"/>
        </w:rPr>
        <w:t>Bq</w:t>
      </w:r>
      <w:proofErr w:type="spellEnd"/>
      <w:r w:rsidRPr="000A10AF">
        <w:rPr>
          <w:rFonts w:ascii="Times New Roman" w:hAnsi="Times New Roman" w:cs="Times New Roman"/>
          <w:b w:val="0"/>
          <w:bCs w:val="0"/>
          <w:color w:val="000000" w:themeColor="text1"/>
          <w:sz w:val="24"/>
          <w:szCs w:val="24"/>
        </w:rPr>
        <w:t>), Dose (</w:t>
      </w:r>
      <w:proofErr w:type="spellStart"/>
      <w:r w:rsidRPr="000A10AF">
        <w:rPr>
          <w:rFonts w:ascii="Times New Roman" w:hAnsi="Times New Roman" w:cs="Times New Roman"/>
          <w:b w:val="0"/>
          <w:bCs w:val="0"/>
          <w:color w:val="000000" w:themeColor="text1"/>
          <w:sz w:val="24"/>
          <w:szCs w:val="24"/>
        </w:rPr>
        <w:t>Gy</w:t>
      </w:r>
      <w:proofErr w:type="spellEnd"/>
      <w:r w:rsidRPr="000A10AF">
        <w:rPr>
          <w:rFonts w:ascii="Times New Roman" w:hAnsi="Times New Roman" w:cs="Times New Roman"/>
          <w:b w:val="0"/>
          <w:bCs w:val="0"/>
          <w:color w:val="000000" w:themeColor="text1"/>
          <w:sz w:val="24"/>
          <w:szCs w:val="24"/>
        </w:rPr>
        <w:t>), Sievert (</w:t>
      </w:r>
      <w:proofErr w:type="spellStart"/>
      <w:r w:rsidRPr="000A10AF">
        <w:rPr>
          <w:rFonts w:ascii="Times New Roman" w:hAnsi="Times New Roman" w:cs="Times New Roman"/>
          <w:b w:val="0"/>
          <w:bCs w:val="0"/>
          <w:color w:val="000000" w:themeColor="text1"/>
          <w:sz w:val="24"/>
          <w:szCs w:val="24"/>
        </w:rPr>
        <w:t>Sv</w:t>
      </w:r>
      <w:proofErr w:type="spellEnd"/>
      <w:r w:rsidRPr="000A10AF">
        <w:rPr>
          <w:rFonts w:ascii="Times New Roman" w:hAnsi="Times New Roman" w:cs="Times New Roman"/>
          <w:b w:val="0"/>
          <w:bCs w:val="0"/>
          <w:color w:val="000000" w:themeColor="text1"/>
          <w:sz w:val="24"/>
          <w:szCs w:val="24"/>
        </w:rPr>
        <w:t>), Geiger-Müller Counter, Scintillation Detector, Dosimeter, Nuclear Fission, Radioisotopes.</w:t>
      </w:r>
    </w:p>
    <w:p w14:paraId="1F9C4BB9" w14:textId="77777777" w:rsidR="000A10AF" w:rsidRPr="000A10AF" w:rsidRDefault="000A10AF" w:rsidP="000A10AF">
      <w:pPr>
        <w:pStyle w:val="21"/>
        <w:spacing w:before="0" w:line="240" w:lineRule="auto"/>
        <w:ind w:firstLine="709"/>
        <w:jc w:val="both"/>
        <w:rPr>
          <w:rFonts w:ascii="Times New Roman" w:hAnsi="Times New Roman" w:cs="Times New Roman"/>
          <w:b w:val="0"/>
          <w:bCs w:val="0"/>
          <w:color w:val="000000" w:themeColor="text1"/>
          <w:sz w:val="24"/>
          <w:szCs w:val="24"/>
        </w:rPr>
      </w:pPr>
    </w:p>
    <w:p w14:paraId="4A11CB9A" w14:textId="6CDBFB9C" w:rsidR="000A10AF" w:rsidRDefault="000A10AF" w:rsidP="000A10AF">
      <w:pPr>
        <w:pStyle w:val="21"/>
        <w:spacing w:before="0" w:line="240" w:lineRule="auto"/>
        <w:jc w:val="center"/>
        <w:rPr>
          <w:rFonts w:ascii="Times New Roman" w:hAnsi="Times New Roman" w:cs="Times New Roman"/>
          <w:color w:val="000000" w:themeColor="text1"/>
          <w:sz w:val="24"/>
          <w:szCs w:val="24"/>
        </w:rPr>
      </w:pPr>
      <w:r w:rsidRPr="000A10AF">
        <w:rPr>
          <w:rFonts w:ascii="Times New Roman" w:hAnsi="Times New Roman" w:cs="Times New Roman"/>
          <w:color w:val="000000" w:themeColor="text1"/>
          <w:sz w:val="24"/>
          <w:szCs w:val="24"/>
        </w:rPr>
        <w:t>Main Content</w:t>
      </w:r>
    </w:p>
    <w:p w14:paraId="3CCEBE7D" w14:textId="77777777" w:rsidR="000A10AF" w:rsidRDefault="000A10AF" w:rsidP="000A10AF">
      <w:pPr>
        <w:pStyle w:val="21"/>
        <w:spacing w:before="0" w:line="240" w:lineRule="auto"/>
        <w:ind w:firstLine="709"/>
        <w:jc w:val="both"/>
        <w:rPr>
          <w:rFonts w:ascii="Times New Roman" w:hAnsi="Times New Roman" w:cs="Times New Roman"/>
          <w:b w:val="0"/>
          <w:bCs w:val="0"/>
          <w:color w:val="000000" w:themeColor="text1"/>
          <w:sz w:val="24"/>
          <w:szCs w:val="24"/>
        </w:rPr>
      </w:pPr>
    </w:p>
    <w:p w14:paraId="27BCB328" w14:textId="1C1A6CDB" w:rsidR="000A10AF" w:rsidRPr="000A10AF" w:rsidRDefault="000A10AF" w:rsidP="0032033D">
      <w:pPr>
        <w:pStyle w:val="21"/>
        <w:spacing w:before="0" w:line="240" w:lineRule="auto"/>
        <w:ind w:firstLine="709"/>
        <w:jc w:val="both"/>
        <w:rPr>
          <w:rFonts w:ascii="Times New Roman" w:hAnsi="Times New Roman" w:cs="Times New Roman"/>
          <w:i/>
          <w:iCs/>
          <w:color w:val="000000" w:themeColor="text1"/>
          <w:sz w:val="24"/>
          <w:szCs w:val="24"/>
        </w:rPr>
      </w:pPr>
      <w:r w:rsidRPr="000A10AF">
        <w:rPr>
          <w:rFonts w:ascii="Times New Roman" w:hAnsi="Times New Roman" w:cs="Times New Roman"/>
          <w:i/>
          <w:iCs/>
          <w:color w:val="000000" w:themeColor="text1"/>
          <w:sz w:val="24"/>
          <w:szCs w:val="24"/>
        </w:rPr>
        <w:t>Introduction to Nuclear Physics</w:t>
      </w:r>
    </w:p>
    <w:p w14:paraId="5EFA1D79" w14:textId="4A1E9B55" w:rsidR="0032033D" w:rsidRPr="0032033D" w:rsidRDefault="0032033D" w:rsidP="0032033D">
      <w:pPr>
        <w:pStyle w:val="21"/>
        <w:spacing w:before="0" w:line="240" w:lineRule="auto"/>
        <w:ind w:firstLine="709"/>
        <w:jc w:val="both"/>
        <w:rPr>
          <w:rFonts w:ascii="Times New Roman" w:hAnsi="Times New Roman" w:cs="Times New Roman"/>
          <w:b w:val="0"/>
          <w:bCs w:val="0"/>
          <w:color w:val="000000" w:themeColor="text1"/>
          <w:sz w:val="24"/>
          <w:szCs w:val="24"/>
          <w:lang w:val="kk-KZ"/>
        </w:rPr>
      </w:pPr>
      <w:r w:rsidRPr="0032033D">
        <w:rPr>
          <w:rFonts w:ascii="Times New Roman" w:hAnsi="Times New Roman" w:cs="Times New Roman"/>
          <w:b w:val="0"/>
          <w:bCs w:val="0"/>
          <w:color w:val="000000" w:themeColor="text1"/>
          <w:sz w:val="24"/>
          <w:szCs w:val="24"/>
        </w:rPr>
        <w:t xml:space="preserve">Nuclear physics is the branch of physics that explores the structure, properties, and interactions of atomic nuclei—the extremely small but immensely powerful cores at the center of atoms. While atoms consist of electrons orbiting around a nucleus, the nucleus itself contains tightly bound protons and neutrons, collectively known as nucleons. Despite occupying </w:t>
      </w:r>
      <w:proofErr w:type="gramStart"/>
      <w:r w:rsidRPr="0032033D">
        <w:rPr>
          <w:rFonts w:ascii="Times New Roman" w:hAnsi="Times New Roman" w:cs="Times New Roman"/>
          <w:b w:val="0"/>
          <w:bCs w:val="0"/>
          <w:color w:val="000000" w:themeColor="text1"/>
          <w:sz w:val="24"/>
          <w:szCs w:val="24"/>
        </w:rPr>
        <w:t>only</w:t>
      </w:r>
      <w:proofErr w:type="gramEnd"/>
      <w:r w:rsidRPr="0032033D">
        <w:rPr>
          <w:rFonts w:ascii="Times New Roman" w:hAnsi="Times New Roman" w:cs="Times New Roman"/>
          <w:b w:val="0"/>
          <w:bCs w:val="0"/>
          <w:color w:val="000000" w:themeColor="text1"/>
          <w:sz w:val="24"/>
          <w:szCs w:val="24"/>
        </w:rPr>
        <w:t xml:space="preserve"> a tiny fraction of an atom’s volume, the nucleus accounts for almost all of its mass and governs many of its fundamental behaviors. The interactions between these nuclear particles are controlled by the strong nuclear force, which is the most powerful force in nature and is responsible for holding the nucleus together against the enormous repulsive forces between positively charged protons.</w:t>
      </w:r>
      <w:r>
        <w:rPr>
          <w:rFonts w:ascii="Times New Roman" w:hAnsi="Times New Roman" w:cs="Times New Roman"/>
          <w:b w:val="0"/>
          <w:bCs w:val="0"/>
          <w:color w:val="000000" w:themeColor="text1"/>
          <w:sz w:val="24"/>
          <w:szCs w:val="24"/>
          <w:lang w:val="kk-KZ"/>
        </w:rPr>
        <w:t xml:space="preserve"> </w:t>
      </w:r>
      <w:r w:rsidRPr="0032033D">
        <w:rPr>
          <w:rFonts w:ascii="Times New Roman" w:hAnsi="Times New Roman" w:cs="Times New Roman"/>
          <w:b w:val="0"/>
          <w:bCs w:val="0"/>
          <w:color w:val="000000" w:themeColor="text1"/>
          <w:sz w:val="24"/>
          <w:szCs w:val="24"/>
        </w:rPr>
        <w:t>Nuclear physics seeks to uncover how nuclei maintain stability, why some nuclei are stable while others are radioactive, and how they transform through various decay processes. The study of radioactive decay—alpha, beta, and gamma emissions—provides insight into the internal structure of nuclei and reveals the mechanisms through which unstable nuclei evolve toward more stable states. These transformations are accompanied by significant energy changes, making nuclear reactions an essential source of natural and technological energy.</w:t>
      </w:r>
      <w:r>
        <w:rPr>
          <w:rFonts w:ascii="Times New Roman" w:hAnsi="Times New Roman" w:cs="Times New Roman"/>
          <w:b w:val="0"/>
          <w:bCs w:val="0"/>
          <w:color w:val="000000" w:themeColor="text1"/>
          <w:sz w:val="24"/>
          <w:szCs w:val="24"/>
          <w:lang w:val="kk-KZ"/>
        </w:rPr>
        <w:t xml:space="preserve"> </w:t>
      </w:r>
    </w:p>
    <w:p w14:paraId="610A3A25" w14:textId="0EA451C3" w:rsidR="0032033D" w:rsidRPr="0032033D" w:rsidRDefault="0032033D" w:rsidP="0032033D">
      <w:pPr>
        <w:pStyle w:val="21"/>
        <w:spacing w:before="0" w:line="240" w:lineRule="auto"/>
        <w:ind w:firstLine="709"/>
        <w:jc w:val="both"/>
        <w:rPr>
          <w:rFonts w:ascii="Times New Roman" w:hAnsi="Times New Roman" w:cs="Times New Roman"/>
          <w:b w:val="0"/>
          <w:bCs w:val="0"/>
          <w:color w:val="000000" w:themeColor="text1"/>
          <w:sz w:val="24"/>
          <w:szCs w:val="24"/>
        </w:rPr>
      </w:pPr>
      <w:r w:rsidRPr="0032033D">
        <w:rPr>
          <w:rFonts w:ascii="Times New Roman" w:hAnsi="Times New Roman" w:cs="Times New Roman"/>
          <w:b w:val="0"/>
          <w:bCs w:val="0"/>
          <w:color w:val="000000" w:themeColor="text1"/>
          <w:sz w:val="24"/>
          <w:szCs w:val="24"/>
        </w:rPr>
        <w:lastRenderedPageBreak/>
        <w:t>The field of nuclear physics has profound scientific significance. It explains how elements are formed in stars through nuclear fusion, a process that powers the Sun and other stars by combining light nuclei into heavier ones. It also describes nuclear fission, where heavy nuclei split into smaller fragments, releasing vast amounts of energy. These nuclear processes play a central role in astrophysics, helping scientists understand the life cycles of stars, the synthesis of chemical elements, and the explosive phenomena of supernovae.</w:t>
      </w:r>
      <w:r>
        <w:rPr>
          <w:rFonts w:ascii="Times New Roman" w:hAnsi="Times New Roman" w:cs="Times New Roman"/>
          <w:b w:val="0"/>
          <w:bCs w:val="0"/>
          <w:color w:val="000000" w:themeColor="text1"/>
          <w:sz w:val="24"/>
          <w:szCs w:val="24"/>
          <w:lang w:val="kk-KZ"/>
        </w:rPr>
        <w:t xml:space="preserve"> </w:t>
      </w:r>
      <w:r w:rsidRPr="0032033D">
        <w:rPr>
          <w:rFonts w:ascii="Times New Roman" w:hAnsi="Times New Roman" w:cs="Times New Roman"/>
          <w:b w:val="0"/>
          <w:bCs w:val="0"/>
          <w:color w:val="000000" w:themeColor="text1"/>
          <w:sz w:val="24"/>
          <w:szCs w:val="24"/>
        </w:rPr>
        <w:t>Beyond fundamental science, nuclear physics has immense technological and practical importance. Radioactive isotopes are widely used in medicine for diagnostics and treatment—for example, in PET scans, cancer radiotherapy, and sterilization procedures. In industry, radioisotopes support material testing, quality control, and process monitoring. Nuclear reactors, based on controlled fission reactions, generate significant portions of the world’s electricity and offer a low-carbon alternative to fossil fuels.</w:t>
      </w:r>
    </w:p>
    <w:p w14:paraId="606598EC" w14:textId="77777777" w:rsidR="0032033D" w:rsidRPr="0032033D" w:rsidRDefault="0032033D" w:rsidP="0032033D">
      <w:pPr>
        <w:pStyle w:val="21"/>
        <w:spacing w:before="0" w:line="240" w:lineRule="auto"/>
        <w:ind w:firstLine="709"/>
        <w:jc w:val="both"/>
        <w:rPr>
          <w:rFonts w:ascii="Times New Roman" w:hAnsi="Times New Roman" w:cs="Times New Roman"/>
          <w:b w:val="0"/>
          <w:bCs w:val="0"/>
          <w:color w:val="000000" w:themeColor="text1"/>
          <w:sz w:val="24"/>
          <w:szCs w:val="24"/>
        </w:rPr>
      </w:pPr>
      <w:r w:rsidRPr="0032033D">
        <w:rPr>
          <w:rFonts w:ascii="Times New Roman" w:hAnsi="Times New Roman" w:cs="Times New Roman"/>
          <w:b w:val="0"/>
          <w:bCs w:val="0"/>
          <w:color w:val="000000" w:themeColor="text1"/>
          <w:sz w:val="24"/>
          <w:szCs w:val="24"/>
        </w:rPr>
        <w:t>Nuclear physics also contributes to national security, environmental monitoring, and archaeological dating. Techniques such as radiocarbon dating allow scientists to determine the age of ancient artifacts, while radiation detectors ensure safety around nuclear facilities and track environmental contamination. Moreover, nuclear physics serves as a bridge to particle physics, where the study of fundamental forces and subatomic particles reveals the deeper structure of matter and the origins of the universe.</w:t>
      </w:r>
    </w:p>
    <w:p w14:paraId="397DBE23" w14:textId="77777777" w:rsidR="000A10AF" w:rsidRPr="000A10AF" w:rsidRDefault="000A10AF" w:rsidP="000A10AF">
      <w:pPr>
        <w:pStyle w:val="21"/>
        <w:spacing w:before="0" w:line="240" w:lineRule="auto"/>
        <w:ind w:firstLine="709"/>
        <w:jc w:val="both"/>
        <w:rPr>
          <w:rFonts w:ascii="Times New Roman" w:hAnsi="Times New Roman" w:cs="Times New Roman"/>
          <w:b w:val="0"/>
          <w:bCs w:val="0"/>
          <w:color w:val="000000" w:themeColor="text1"/>
          <w:sz w:val="24"/>
          <w:szCs w:val="24"/>
        </w:rPr>
      </w:pPr>
    </w:p>
    <w:p w14:paraId="27F40501" w14:textId="77777777" w:rsidR="000A10AF" w:rsidRPr="000A10AF" w:rsidRDefault="000A10AF" w:rsidP="000A10AF">
      <w:pPr>
        <w:pStyle w:val="21"/>
        <w:spacing w:before="0" w:line="240" w:lineRule="auto"/>
        <w:ind w:firstLine="709"/>
        <w:jc w:val="both"/>
        <w:rPr>
          <w:rFonts w:ascii="Times New Roman" w:hAnsi="Times New Roman" w:cs="Times New Roman"/>
          <w:i/>
          <w:iCs/>
          <w:color w:val="000000" w:themeColor="text1"/>
          <w:sz w:val="24"/>
          <w:szCs w:val="24"/>
        </w:rPr>
      </w:pPr>
      <w:r w:rsidRPr="000A10AF">
        <w:rPr>
          <w:rFonts w:ascii="Times New Roman" w:hAnsi="Times New Roman" w:cs="Times New Roman"/>
          <w:i/>
          <w:iCs/>
          <w:color w:val="000000" w:themeColor="text1"/>
          <w:sz w:val="24"/>
          <w:szCs w:val="24"/>
        </w:rPr>
        <w:t>Atomic Nucleus Structure</w:t>
      </w:r>
    </w:p>
    <w:p w14:paraId="5AA5913D" w14:textId="14514AA0" w:rsidR="0032033D" w:rsidRPr="0032033D" w:rsidRDefault="0032033D" w:rsidP="0032033D">
      <w:pPr>
        <w:pStyle w:val="21"/>
        <w:spacing w:line="240" w:lineRule="auto"/>
        <w:ind w:firstLine="709"/>
        <w:jc w:val="both"/>
        <w:rPr>
          <w:rFonts w:ascii="Times New Roman" w:hAnsi="Times New Roman" w:cs="Times New Roman"/>
          <w:b w:val="0"/>
          <w:bCs w:val="0"/>
          <w:color w:val="000000" w:themeColor="text1"/>
          <w:sz w:val="24"/>
          <w:szCs w:val="24"/>
        </w:rPr>
      </w:pPr>
      <w:r w:rsidRPr="0032033D">
        <w:rPr>
          <w:rFonts w:ascii="Times New Roman" w:hAnsi="Times New Roman" w:cs="Times New Roman"/>
          <w:b w:val="0"/>
          <w:bCs w:val="0"/>
          <w:color w:val="000000" w:themeColor="text1"/>
          <w:sz w:val="24"/>
          <w:szCs w:val="24"/>
        </w:rPr>
        <w:t>The atomic nucleus is the central core of an atom, containing nearly all of its mass and defining many of its fundamental physical properties. It is composed of two primary types of subatomic particles: protons and neutrons, collectively known as nucleons.</w:t>
      </w:r>
      <w:r w:rsidR="00DE6412">
        <w:rPr>
          <w:rFonts w:ascii="Times New Roman" w:hAnsi="Times New Roman" w:cs="Times New Roman"/>
          <w:b w:val="0"/>
          <w:bCs w:val="0"/>
          <w:color w:val="000000" w:themeColor="text1"/>
          <w:sz w:val="24"/>
          <w:szCs w:val="24"/>
          <w:lang w:val="kk-KZ"/>
        </w:rPr>
        <w:t xml:space="preserve"> </w:t>
      </w:r>
      <w:r w:rsidRPr="0032033D">
        <w:rPr>
          <w:rFonts w:ascii="Times New Roman" w:hAnsi="Times New Roman" w:cs="Times New Roman"/>
          <w:b w:val="0"/>
          <w:bCs w:val="0"/>
          <w:color w:val="000000" w:themeColor="text1"/>
          <w:sz w:val="24"/>
          <w:szCs w:val="24"/>
        </w:rPr>
        <w:t>Protons are positively charged particles, and their number determines the chemical identity of an element. For example, hydrogen has one proton, carbon has six, and uranium has ninety-two. This value, called the atomic number (Z), sets the element’s position in the periodic table.</w:t>
      </w:r>
      <w:r w:rsidR="00DE6412">
        <w:rPr>
          <w:rFonts w:ascii="Times New Roman" w:hAnsi="Times New Roman" w:cs="Times New Roman"/>
          <w:b w:val="0"/>
          <w:bCs w:val="0"/>
          <w:color w:val="000000" w:themeColor="text1"/>
          <w:sz w:val="24"/>
          <w:szCs w:val="24"/>
          <w:lang w:val="kk-KZ"/>
        </w:rPr>
        <w:t xml:space="preserve"> </w:t>
      </w:r>
      <w:r w:rsidRPr="0032033D">
        <w:rPr>
          <w:rFonts w:ascii="Times New Roman" w:hAnsi="Times New Roman" w:cs="Times New Roman"/>
          <w:b w:val="0"/>
          <w:bCs w:val="0"/>
          <w:color w:val="000000" w:themeColor="text1"/>
          <w:sz w:val="24"/>
          <w:szCs w:val="24"/>
        </w:rPr>
        <w:t>However, because protons carry the same positive charge, they naturally repel each other due to electrostatic (Coulomb) forces. If only this repulsive force acted within the nucleus, the nucleus would immediately split apart. Instead, nuclei remain stable because of the strong nuclear force, a short-range but extremely powerful attractive force that binds protons and neutrons tightly together. The strong force overcomes electrostatic repulsion at distances typical within the nucleus, making it essential to nuclear stability.</w:t>
      </w:r>
      <w:r w:rsidR="00DE6412">
        <w:rPr>
          <w:rFonts w:ascii="Times New Roman" w:hAnsi="Times New Roman" w:cs="Times New Roman"/>
          <w:b w:val="0"/>
          <w:bCs w:val="0"/>
          <w:color w:val="000000" w:themeColor="text1"/>
          <w:sz w:val="24"/>
          <w:szCs w:val="24"/>
          <w:lang w:val="kk-KZ"/>
        </w:rPr>
        <w:t xml:space="preserve"> </w:t>
      </w:r>
      <w:r w:rsidRPr="0032033D">
        <w:rPr>
          <w:rFonts w:ascii="Times New Roman" w:hAnsi="Times New Roman" w:cs="Times New Roman"/>
          <w:b w:val="0"/>
          <w:bCs w:val="0"/>
          <w:color w:val="000000" w:themeColor="text1"/>
          <w:sz w:val="24"/>
          <w:szCs w:val="24"/>
        </w:rPr>
        <w:t>Neutrons are electrically neutral particles, meaning they carry no charge. Although they do not contribute to electrostatic interactions, they play a critical role in stabilizing the nucleus. Neutrons help reduce the repulsive forces between protons by adding to the attractive strong nuclear interactions. This balancing effect is why heavier nuclei require more neutrons than protons to remain stable.</w:t>
      </w:r>
      <w:r w:rsidR="00DE6412">
        <w:rPr>
          <w:rFonts w:ascii="Times New Roman" w:hAnsi="Times New Roman" w:cs="Times New Roman"/>
          <w:b w:val="0"/>
          <w:bCs w:val="0"/>
          <w:color w:val="000000" w:themeColor="text1"/>
          <w:sz w:val="24"/>
          <w:szCs w:val="24"/>
          <w:lang w:val="kk-KZ"/>
        </w:rPr>
        <w:t xml:space="preserve"> </w:t>
      </w:r>
      <w:r w:rsidRPr="0032033D">
        <w:rPr>
          <w:rFonts w:ascii="Times New Roman" w:hAnsi="Times New Roman" w:cs="Times New Roman"/>
          <w:b w:val="0"/>
          <w:bCs w:val="0"/>
          <w:color w:val="000000" w:themeColor="text1"/>
          <w:sz w:val="24"/>
          <w:szCs w:val="24"/>
        </w:rPr>
        <w:t>Neutrons also determine the isotopes of an element—atoms with the same number of protons but different numbers of neutrons. Some isotopes are stable, while others are unstable and undergo radioactive decay. For example, carbon-12 and carbon-13 are stable isotopes of carbon, whereas carbon-14 is radioactive.</w:t>
      </w:r>
    </w:p>
    <w:p w14:paraId="70DDC681" w14:textId="77777777" w:rsidR="0032033D" w:rsidRPr="0032033D" w:rsidRDefault="0032033D" w:rsidP="00DE6412">
      <w:pPr>
        <w:pStyle w:val="21"/>
        <w:spacing w:before="0" w:line="240" w:lineRule="auto"/>
        <w:ind w:firstLine="709"/>
        <w:jc w:val="both"/>
        <w:rPr>
          <w:rFonts w:ascii="Times New Roman" w:hAnsi="Times New Roman" w:cs="Times New Roman"/>
          <w:b w:val="0"/>
          <w:bCs w:val="0"/>
          <w:color w:val="000000" w:themeColor="text1"/>
          <w:sz w:val="24"/>
          <w:szCs w:val="24"/>
        </w:rPr>
      </w:pPr>
      <w:r w:rsidRPr="0032033D">
        <w:rPr>
          <w:rFonts w:ascii="Times New Roman" w:hAnsi="Times New Roman" w:cs="Times New Roman"/>
          <w:b w:val="0"/>
          <w:bCs w:val="0"/>
          <w:color w:val="000000" w:themeColor="text1"/>
          <w:sz w:val="24"/>
          <w:szCs w:val="24"/>
        </w:rPr>
        <w:t>The stability of a nucleus depends on the delicate balance between:</w:t>
      </w:r>
    </w:p>
    <w:p w14:paraId="416FC2A8" w14:textId="3CA642C4" w:rsidR="0032033D" w:rsidRPr="00DE6412" w:rsidRDefault="0032033D" w:rsidP="00DE6412">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32033D">
        <w:rPr>
          <w:rFonts w:ascii="Times New Roman" w:hAnsi="Times New Roman" w:cs="Times New Roman"/>
          <w:b w:val="0"/>
          <w:bCs w:val="0"/>
          <w:color w:val="000000" w:themeColor="text1"/>
          <w:sz w:val="24"/>
          <w:szCs w:val="24"/>
        </w:rPr>
        <w:t>Electrostatic repulsion between protons</w:t>
      </w:r>
    </w:p>
    <w:p w14:paraId="3F516BDF" w14:textId="356424EE" w:rsidR="0032033D" w:rsidRPr="00DE6412" w:rsidRDefault="0032033D" w:rsidP="00DE6412">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32033D">
        <w:rPr>
          <w:rFonts w:ascii="Times New Roman" w:hAnsi="Times New Roman" w:cs="Times New Roman"/>
          <w:b w:val="0"/>
          <w:bCs w:val="0"/>
          <w:color w:val="000000" w:themeColor="text1"/>
          <w:sz w:val="24"/>
          <w:szCs w:val="24"/>
        </w:rPr>
        <w:t>Strong nuclear attraction among protons and neutrons</w:t>
      </w:r>
    </w:p>
    <w:p w14:paraId="0122B252" w14:textId="301E1CF1" w:rsidR="0032033D" w:rsidRPr="0032033D" w:rsidRDefault="0032033D" w:rsidP="00DE6412">
      <w:pPr>
        <w:pStyle w:val="21"/>
        <w:spacing w:line="240" w:lineRule="auto"/>
        <w:ind w:firstLine="709"/>
        <w:jc w:val="both"/>
        <w:rPr>
          <w:rFonts w:ascii="Times New Roman" w:hAnsi="Times New Roman" w:cs="Times New Roman"/>
          <w:b w:val="0"/>
          <w:bCs w:val="0"/>
          <w:color w:val="000000" w:themeColor="text1"/>
          <w:sz w:val="24"/>
          <w:szCs w:val="24"/>
        </w:rPr>
      </w:pPr>
      <w:r w:rsidRPr="0032033D">
        <w:rPr>
          <w:rFonts w:ascii="Times New Roman" w:hAnsi="Times New Roman" w:cs="Times New Roman"/>
          <w:b w:val="0"/>
          <w:bCs w:val="0"/>
          <w:color w:val="000000" w:themeColor="text1"/>
          <w:sz w:val="24"/>
          <w:szCs w:val="24"/>
        </w:rPr>
        <w:lastRenderedPageBreak/>
        <w:t>The neutron-to-proton ratio, which changes as atomic number increases</w:t>
      </w:r>
    </w:p>
    <w:p w14:paraId="76A6014A" w14:textId="0E491F1F" w:rsidR="0032033D" w:rsidRPr="0032033D" w:rsidRDefault="0032033D" w:rsidP="00DE6412">
      <w:pPr>
        <w:pStyle w:val="21"/>
        <w:spacing w:before="0" w:line="240" w:lineRule="auto"/>
        <w:ind w:firstLine="709"/>
        <w:jc w:val="both"/>
        <w:rPr>
          <w:rFonts w:ascii="Times New Roman" w:hAnsi="Times New Roman" w:cs="Times New Roman"/>
          <w:b w:val="0"/>
          <w:bCs w:val="0"/>
          <w:color w:val="000000" w:themeColor="text1"/>
          <w:sz w:val="24"/>
          <w:szCs w:val="24"/>
        </w:rPr>
      </w:pPr>
      <w:r w:rsidRPr="0032033D">
        <w:rPr>
          <w:rFonts w:ascii="Times New Roman" w:hAnsi="Times New Roman" w:cs="Times New Roman"/>
          <w:b w:val="0"/>
          <w:bCs w:val="0"/>
          <w:color w:val="000000" w:themeColor="text1"/>
          <w:sz w:val="24"/>
          <w:szCs w:val="24"/>
        </w:rPr>
        <w:t>Light elements often have nearly equal numbers of protons and neutrons, while heavier elements require a higher proportion of neutrons to offset increasing proton-proton repulsion. If this balance shifts too far—such as in very heavy nuclei or neutron-rich nuclei—the strong force can no longer maintain stability. As a result, the nucleus becomes unstable and eventually undergoes radioactive decay to reach a more stable configuration.</w:t>
      </w:r>
    </w:p>
    <w:p w14:paraId="0A8634B4" w14:textId="263BAC60" w:rsidR="000A10AF" w:rsidRPr="000A10AF" w:rsidRDefault="0032033D" w:rsidP="00DE6412">
      <w:pPr>
        <w:pStyle w:val="21"/>
        <w:spacing w:before="0" w:line="240" w:lineRule="auto"/>
        <w:ind w:firstLine="709"/>
        <w:jc w:val="both"/>
        <w:rPr>
          <w:rFonts w:ascii="Times New Roman" w:hAnsi="Times New Roman" w:cs="Times New Roman"/>
          <w:b w:val="0"/>
          <w:bCs w:val="0"/>
          <w:color w:val="000000" w:themeColor="text1"/>
          <w:sz w:val="24"/>
          <w:szCs w:val="24"/>
        </w:rPr>
      </w:pPr>
      <w:r w:rsidRPr="0032033D">
        <w:rPr>
          <w:rFonts w:ascii="Times New Roman" w:hAnsi="Times New Roman" w:cs="Times New Roman"/>
          <w:b w:val="0"/>
          <w:bCs w:val="0"/>
          <w:color w:val="000000" w:themeColor="text1"/>
          <w:sz w:val="24"/>
          <w:szCs w:val="24"/>
        </w:rPr>
        <w:t>Radioactive decay may occur through various pathways, including alpha decay (expelling a helium nucleus), beta decay (converting neutrons to protons or vice versa), or gamma emission (releasing stored energy). Each type of decay provides insight into the internal forces and energy changes within the nucleus.</w:t>
      </w:r>
    </w:p>
    <w:p w14:paraId="59A091B0" w14:textId="77777777" w:rsidR="000A10AF" w:rsidRPr="000A10AF" w:rsidRDefault="000A10AF" w:rsidP="000A10AF">
      <w:pPr>
        <w:pStyle w:val="21"/>
        <w:spacing w:before="0" w:line="240" w:lineRule="auto"/>
        <w:ind w:firstLine="709"/>
        <w:jc w:val="both"/>
        <w:rPr>
          <w:rFonts w:ascii="Times New Roman" w:hAnsi="Times New Roman" w:cs="Times New Roman"/>
          <w:b w:val="0"/>
          <w:bCs w:val="0"/>
          <w:color w:val="000000" w:themeColor="text1"/>
          <w:sz w:val="24"/>
          <w:szCs w:val="24"/>
        </w:rPr>
      </w:pPr>
    </w:p>
    <w:p w14:paraId="000204E7" w14:textId="77777777" w:rsidR="000A10AF" w:rsidRPr="000A10AF" w:rsidRDefault="000A10AF" w:rsidP="000A10AF">
      <w:pPr>
        <w:pStyle w:val="21"/>
        <w:spacing w:before="0" w:line="240" w:lineRule="auto"/>
        <w:ind w:firstLine="709"/>
        <w:jc w:val="both"/>
        <w:rPr>
          <w:rFonts w:ascii="Times New Roman" w:hAnsi="Times New Roman" w:cs="Times New Roman"/>
          <w:i/>
          <w:iCs/>
          <w:color w:val="000000" w:themeColor="text1"/>
          <w:sz w:val="24"/>
          <w:szCs w:val="24"/>
        </w:rPr>
      </w:pPr>
      <w:r w:rsidRPr="000A10AF">
        <w:rPr>
          <w:rFonts w:ascii="Times New Roman" w:hAnsi="Times New Roman" w:cs="Times New Roman"/>
          <w:i/>
          <w:iCs/>
          <w:color w:val="000000" w:themeColor="text1"/>
          <w:sz w:val="24"/>
          <w:szCs w:val="24"/>
        </w:rPr>
        <w:t>Radioactivity and Nuclear Decay</w:t>
      </w:r>
    </w:p>
    <w:p w14:paraId="7ABEF22A" w14:textId="77777777" w:rsidR="000A10AF" w:rsidRPr="000A10AF" w:rsidRDefault="000A10AF" w:rsidP="000A10AF">
      <w:pPr>
        <w:pStyle w:val="21"/>
        <w:spacing w:before="0" w:line="240" w:lineRule="auto"/>
        <w:ind w:firstLine="709"/>
        <w:jc w:val="both"/>
        <w:rPr>
          <w:rFonts w:ascii="Times New Roman" w:hAnsi="Times New Roman" w:cs="Times New Roman"/>
          <w:b w:val="0"/>
          <w:bCs w:val="0"/>
          <w:color w:val="000000" w:themeColor="text1"/>
          <w:sz w:val="24"/>
          <w:szCs w:val="24"/>
        </w:rPr>
      </w:pPr>
      <w:r w:rsidRPr="000A10AF">
        <w:rPr>
          <w:rFonts w:ascii="Times New Roman" w:hAnsi="Times New Roman" w:cs="Times New Roman"/>
          <w:b w:val="0"/>
          <w:bCs w:val="0"/>
          <w:color w:val="000000" w:themeColor="text1"/>
          <w:sz w:val="24"/>
          <w:szCs w:val="24"/>
        </w:rPr>
        <w:t>Radioactivity is the spontaneous emission of particles or energy from unstable nuclei. This phenomenon allows nuclei to transform into more stable configurations. The major types of nuclear decay are:</w:t>
      </w:r>
    </w:p>
    <w:p w14:paraId="7FF931EA" w14:textId="065D66F4" w:rsidR="000A10AF" w:rsidRPr="00DE6412" w:rsidRDefault="000A10AF" w:rsidP="00DE6412">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Alpha Decay</w:t>
      </w:r>
      <w:r w:rsidR="00DE6412" w:rsidRPr="00DE6412">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The nucleus emits an alpha particle consisting of two protons and two neutrons.</w:t>
      </w:r>
      <w:r w:rsidR="00DE6412" w:rsidRPr="00DE6412">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Mass number decreases by 4</w:t>
      </w:r>
      <w:r w:rsidR="00DE6412" w:rsidRPr="00DE6412">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Atomic number decreases by 2</w:t>
      </w:r>
      <w:r w:rsidR="00DE6412" w:rsidRPr="00DE6412">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This type of radiation has low penetration power but can be dangerous if ingested.</w:t>
      </w:r>
    </w:p>
    <w:p w14:paraId="17203DFA" w14:textId="046602FD" w:rsidR="000A10AF" w:rsidRPr="00DE6412" w:rsidRDefault="000A10AF" w:rsidP="00DE6412">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Beta Decay</w:t>
      </w:r>
      <w:r w:rsidR="00DE6412" w:rsidRPr="00DE6412">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A neutron transforms into a proton (beta-minus decay) or a proton transforms into a neutron (beta-plus decay).</w:t>
      </w:r>
      <w:r w:rsidR="00DE6412" w:rsidRPr="00DE6412">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Emits an electron or positron</w:t>
      </w:r>
      <w:r w:rsidR="00DE6412" w:rsidRPr="00DE6412">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Changes the atomic number but not the mass number</w:t>
      </w:r>
      <w:r w:rsidR="00DE6412" w:rsidRPr="00DE6412">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Beta decay plays a key role in nuclear reactions in stars and radioactive isotopes used in medicine.</w:t>
      </w:r>
    </w:p>
    <w:p w14:paraId="1D869422" w14:textId="2F4F49C9" w:rsidR="000A10AF" w:rsidRPr="00DE6412" w:rsidRDefault="000A10AF" w:rsidP="00DE6412">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Gamma Decay</w:t>
      </w:r>
      <w:r w:rsidR="00DE6412" w:rsidRPr="00DE6412">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The nucleus releases excess energy in the form of gamma rays—high-energy electromagnetic waves.</w:t>
      </w:r>
      <w:r w:rsidR="00DE6412" w:rsidRPr="00DE6412">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No change in mass or charge</w:t>
      </w:r>
      <w:r w:rsidR="00DE6412" w:rsidRPr="00DE6412">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Very high penetration power</w:t>
      </w:r>
      <w:r w:rsidR="00DE6412" w:rsidRPr="00DE6412">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Gamma radiation accompanies many alpha and beta decays.</w:t>
      </w:r>
    </w:p>
    <w:p w14:paraId="0E00A3AB" w14:textId="77777777" w:rsidR="000A10AF" w:rsidRPr="000A10AF" w:rsidRDefault="000A10AF" w:rsidP="00DE6412">
      <w:pPr>
        <w:pStyle w:val="21"/>
        <w:tabs>
          <w:tab w:val="left" w:pos="993"/>
        </w:tabs>
        <w:spacing w:before="0" w:line="240" w:lineRule="auto"/>
        <w:ind w:firstLine="709"/>
        <w:jc w:val="both"/>
        <w:rPr>
          <w:rFonts w:ascii="Times New Roman" w:hAnsi="Times New Roman" w:cs="Times New Roman"/>
          <w:b w:val="0"/>
          <w:bCs w:val="0"/>
          <w:color w:val="000000" w:themeColor="text1"/>
          <w:sz w:val="24"/>
          <w:szCs w:val="24"/>
        </w:rPr>
      </w:pPr>
      <w:r w:rsidRPr="000A10AF">
        <w:rPr>
          <w:rFonts w:ascii="Times New Roman" w:hAnsi="Times New Roman" w:cs="Times New Roman"/>
          <w:b w:val="0"/>
          <w:bCs w:val="0"/>
          <w:color w:val="000000" w:themeColor="text1"/>
          <w:sz w:val="24"/>
          <w:szCs w:val="24"/>
        </w:rPr>
        <w:t>These types of decay help nuclei reach lower energy states and greater stability.</w:t>
      </w:r>
    </w:p>
    <w:p w14:paraId="49939A2F" w14:textId="77777777" w:rsidR="000A10AF" w:rsidRPr="000A10AF" w:rsidRDefault="000A10AF" w:rsidP="000A10AF">
      <w:pPr>
        <w:pStyle w:val="21"/>
        <w:spacing w:before="0" w:line="240" w:lineRule="auto"/>
        <w:ind w:firstLine="709"/>
        <w:jc w:val="both"/>
        <w:rPr>
          <w:rFonts w:ascii="Times New Roman" w:hAnsi="Times New Roman" w:cs="Times New Roman"/>
          <w:b w:val="0"/>
          <w:bCs w:val="0"/>
          <w:color w:val="000000" w:themeColor="text1"/>
          <w:sz w:val="24"/>
          <w:szCs w:val="24"/>
        </w:rPr>
      </w:pPr>
    </w:p>
    <w:p w14:paraId="3E8EC65B" w14:textId="77777777" w:rsidR="000A10AF" w:rsidRPr="000A10AF" w:rsidRDefault="000A10AF" w:rsidP="00DE6412">
      <w:pPr>
        <w:pStyle w:val="21"/>
        <w:spacing w:before="0" w:line="240" w:lineRule="auto"/>
        <w:ind w:firstLine="709"/>
        <w:jc w:val="both"/>
        <w:rPr>
          <w:rFonts w:ascii="Times New Roman" w:hAnsi="Times New Roman" w:cs="Times New Roman"/>
          <w:i/>
          <w:iCs/>
          <w:color w:val="000000" w:themeColor="text1"/>
          <w:sz w:val="24"/>
          <w:szCs w:val="24"/>
        </w:rPr>
      </w:pPr>
      <w:r w:rsidRPr="000A10AF">
        <w:rPr>
          <w:rFonts w:ascii="Times New Roman" w:hAnsi="Times New Roman" w:cs="Times New Roman"/>
          <w:i/>
          <w:iCs/>
          <w:color w:val="000000" w:themeColor="text1"/>
          <w:sz w:val="24"/>
          <w:szCs w:val="24"/>
        </w:rPr>
        <w:t>Measurement of Radioactivity</w:t>
      </w:r>
    </w:p>
    <w:p w14:paraId="74BF4DA5" w14:textId="77777777" w:rsidR="00DE6412" w:rsidRPr="00DE6412" w:rsidRDefault="00DE6412" w:rsidP="00DE6412">
      <w:pPr>
        <w:pStyle w:val="21"/>
        <w:spacing w:before="0" w:line="240" w:lineRule="auto"/>
        <w:ind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Measuring radioactivity is essential for understanding the intensity, behavior, and potential biological impact of radiation emitted by unstable atomic nuclei. Because different types of radiation interact with matter in different ways, scientists use several standardized quantities and units to accurately describe radioactive processes and ensure safety in medical, industrial, and research environments. These measurements allow researchers to monitor radiation exposure, evaluate environmental contamination, and safely handle radioactive materials.</w:t>
      </w:r>
    </w:p>
    <w:p w14:paraId="70C88C97" w14:textId="692DC337" w:rsidR="00DE6412" w:rsidRPr="00DE6412" w:rsidRDefault="00DE6412" w:rsidP="00DE6412">
      <w:pPr>
        <w:pStyle w:val="21"/>
        <w:spacing w:before="0" w:line="240" w:lineRule="auto"/>
        <w:ind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 xml:space="preserve">Activity (Becquerel, </w:t>
      </w:r>
      <w:proofErr w:type="spellStart"/>
      <w:r w:rsidRPr="00DE6412">
        <w:rPr>
          <w:rFonts w:ascii="Times New Roman" w:hAnsi="Times New Roman" w:cs="Times New Roman"/>
          <w:b w:val="0"/>
          <w:bCs w:val="0"/>
          <w:color w:val="000000" w:themeColor="text1"/>
          <w:sz w:val="24"/>
          <w:szCs w:val="24"/>
        </w:rPr>
        <w:t>Bq</w:t>
      </w:r>
      <w:proofErr w:type="spellEnd"/>
      <w:r w:rsidRPr="00DE6412">
        <w:rPr>
          <w:rFonts w:ascii="Times New Roman" w:hAnsi="Times New Roman" w:cs="Times New Roman"/>
          <w:b w:val="0"/>
          <w:bCs w:val="0"/>
          <w:color w:val="000000" w:themeColor="text1"/>
          <w:sz w:val="24"/>
          <w:szCs w:val="24"/>
        </w:rPr>
        <w:t>)</w:t>
      </w:r>
      <w:r>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Activity measures the rate at which a radioactive substance undergoes nuclear decay. It quantifies how many nuclei disintegrate per unit of time.</w:t>
      </w:r>
      <w:r>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1 Becquerel (</w:t>
      </w:r>
      <w:proofErr w:type="spellStart"/>
      <w:r w:rsidRPr="00DE6412">
        <w:rPr>
          <w:rFonts w:ascii="Times New Roman" w:hAnsi="Times New Roman" w:cs="Times New Roman"/>
          <w:b w:val="0"/>
          <w:bCs w:val="0"/>
          <w:color w:val="000000" w:themeColor="text1"/>
          <w:sz w:val="24"/>
          <w:szCs w:val="24"/>
        </w:rPr>
        <w:t>Bq</w:t>
      </w:r>
      <w:proofErr w:type="spellEnd"/>
      <w:r w:rsidRPr="00DE6412">
        <w:rPr>
          <w:rFonts w:ascii="Times New Roman" w:hAnsi="Times New Roman" w:cs="Times New Roman"/>
          <w:b w:val="0"/>
          <w:bCs w:val="0"/>
          <w:color w:val="000000" w:themeColor="text1"/>
          <w:sz w:val="24"/>
          <w:szCs w:val="24"/>
        </w:rPr>
        <w:t>) = 1 decay per second</w:t>
      </w:r>
      <w:r>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Higher activity means more frequent decay events and therefore stronger radioactivity.</w:t>
      </w:r>
    </w:p>
    <w:p w14:paraId="4F9EF24E" w14:textId="77777777" w:rsidR="00DE6412" w:rsidRPr="00DE6412" w:rsidRDefault="00DE6412" w:rsidP="00DE6412">
      <w:pPr>
        <w:pStyle w:val="21"/>
        <w:spacing w:before="0" w:line="240" w:lineRule="auto"/>
        <w:ind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Activity is used to characterize the strength of radioactive sources in medicine, nuclear reactors, geological dating, and laboratory research. For example, isotopes used in PET scans have high activity to ensure clear imaging results within a short time frame.</w:t>
      </w:r>
    </w:p>
    <w:p w14:paraId="1FC27719" w14:textId="77777777" w:rsidR="00DE6412" w:rsidRPr="00DE6412" w:rsidRDefault="00DE6412" w:rsidP="00DE6412">
      <w:pPr>
        <w:pStyle w:val="21"/>
        <w:spacing w:before="0" w:line="240" w:lineRule="auto"/>
        <w:ind w:firstLine="709"/>
        <w:jc w:val="both"/>
        <w:rPr>
          <w:rFonts w:ascii="Times New Roman" w:hAnsi="Times New Roman" w:cs="Times New Roman"/>
          <w:b w:val="0"/>
          <w:bCs w:val="0"/>
          <w:color w:val="000000" w:themeColor="text1"/>
          <w:sz w:val="24"/>
          <w:szCs w:val="24"/>
        </w:rPr>
      </w:pPr>
    </w:p>
    <w:p w14:paraId="09FB9E1D" w14:textId="6A03912C" w:rsidR="00DE6412" w:rsidRPr="00DE6412" w:rsidRDefault="00DE6412" w:rsidP="00DE6412">
      <w:pPr>
        <w:pStyle w:val="21"/>
        <w:spacing w:before="0" w:line="240" w:lineRule="auto"/>
        <w:ind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lastRenderedPageBreak/>
        <w:t>Half-Life</w:t>
      </w:r>
      <w:r>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The half-life of a radioactive isotope is the time required for half of the radioactive atoms in a sample to decay. It is a fundamental property of each isotope and does not change under normal physical or chemical conditions.</w:t>
      </w:r>
      <w:r>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Half-lives vary widely—from fractions of a second (e.g., polonium-214)</w:t>
      </w:r>
      <w:r>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to billions of years (e.g., uranium-238).</w:t>
      </w:r>
      <w:r>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The half-life determines how long an isotope remains hazardous or useful.</w:t>
      </w:r>
      <w:r>
        <w:rPr>
          <w:rFonts w:ascii="Times New Roman" w:hAnsi="Times New Roman" w:cs="Times New Roman"/>
          <w:b w:val="0"/>
          <w:bCs w:val="0"/>
          <w:color w:val="000000" w:themeColor="text1"/>
          <w:sz w:val="24"/>
          <w:szCs w:val="24"/>
          <w:lang w:val="kk-KZ"/>
        </w:rPr>
        <w:t xml:space="preserve"> </w:t>
      </w:r>
    </w:p>
    <w:p w14:paraId="05D6BCA6" w14:textId="50C5F4A6" w:rsidR="00DE6412" w:rsidRPr="00DE6412" w:rsidRDefault="00DE6412" w:rsidP="00DE6412">
      <w:pPr>
        <w:pStyle w:val="21"/>
        <w:spacing w:before="0" w:line="240" w:lineRule="auto"/>
        <w:ind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 xml:space="preserve">Absorbed Dose (Gray, </w:t>
      </w:r>
      <w:proofErr w:type="spellStart"/>
      <w:r w:rsidRPr="00DE6412">
        <w:rPr>
          <w:rFonts w:ascii="Times New Roman" w:hAnsi="Times New Roman" w:cs="Times New Roman"/>
          <w:b w:val="0"/>
          <w:bCs w:val="0"/>
          <w:color w:val="000000" w:themeColor="text1"/>
          <w:sz w:val="24"/>
          <w:szCs w:val="24"/>
        </w:rPr>
        <w:t>Gy</w:t>
      </w:r>
      <w:proofErr w:type="spellEnd"/>
      <w:r w:rsidRPr="00DE6412">
        <w:rPr>
          <w:rFonts w:ascii="Times New Roman" w:hAnsi="Times New Roman" w:cs="Times New Roman"/>
          <w:b w:val="0"/>
          <w:bCs w:val="0"/>
          <w:color w:val="000000" w:themeColor="text1"/>
          <w:sz w:val="24"/>
          <w:szCs w:val="24"/>
        </w:rPr>
        <w:t>)</w:t>
      </w:r>
      <w:r>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The absorbed dose reflects how much radiation energy is deposited in a material (usually biological tissue).</w:t>
      </w:r>
      <w:r>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1 Gray (</w:t>
      </w:r>
      <w:proofErr w:type="spellStart"/>
      <w:r w:rsidRPr="00DE6412">
        <w:rPr>
          <w:rFonts w:ascii="Times New Roman" w:hAnsi="Times New Roman" w:cs="Times New Roman"/>
          <w:b w:val="0"/>
          <w:bCs w:val="0"/>
          <w:color w:val="000000" w:themeColor="text1"/>
          <w:sz w:val="24"/>
          <w:szCs w:val="24"/>
        </w:rPr>
        <w:t>Gy</w:t>
      </w:r>
      <w:proofErr w:type="spellEnd"/>
      <w:r w:rsidRPr="00DE6412">
        <w:rPr>
          <w:rFonts w:ascii="Times New Roman" w:hAnsi="Times New Roman" w:cs="Times New Roman"/>
          <w:b w:val="0"/>
          <w:bCs w:val="0"/>
          <w:color w:val="000000" w:themeColor="text1"/>
          <w:sz w:val="24"/>
          <w:szCs w:val="24"/>
        </w:rPr>
        <w:t>) = absorption of 1 joule of radiation energy per kilogram of matter</w:t>
      </w:r>
      <w:r>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Absorbed dose is used in radiotherapy, radiation biology, and safety assessments. High absorbed doses can damage cells and tissues, while carefully controlled doses are used to kill cancerous tumors in medical treatment.</w:t>
      </w:r>
    </w:p>
    <w:p w14:paraId="37F7482E" w14:textId="7A5B91A2" w:rsidR="00DE6412" w:rsidRPr="00DE6412" w:rsidRDefault="00DE6412" w:rsidP="00DE6412">
      <w:pPr>
        <w:pStyle w:val="21"/>
        <w:spacing w:before="0" w:line="240" w:lineRule="auto"/>
        <w:ind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 xml:space="preserve">Dose Equivalent (Sievert, </w:t>
      </w:r>
      <w:proofErr w:type="spellStart"/>
      <w:r w:rsidRPr="00DE6412">
        <w:rPr>
          <w:rFonts w:ascii="Times New Roman" w:hAnsi="Times New Roman" w:cs="Times New Roman"/>
          <w:b w:val="0"/>
          <w:bCs w:val="0"/>
          <w:color w:val="000000" w:themeColor="text1"/>
          <w:sz w:val="24"/>
          <w:szCs w:val="24"/>
        </w:rPr>
        <w:t>Sv</w:t>
      </w:r>
      <w:proofErr w:type="spellEnd"/>
      <w:r w:rsidRPr="00DE6412">
        <w:rPr>
          <w:rFonts w:ascii="Times New Roman" w:hAnsi="Times New Roman" w:cs="Times New Roman"/>
          <w:b w:val="0"/>
          <w:bCs w:val="0"/>
          <w:color w:val="000000" w:themeColor="text1"/>
          <w:sz w:val="24"/>
          <w:szCs w:val="24"/>
        </w:rPr>
        <w:t>)</w:t>
      </w:r>
      <w:r>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Not all types of radiation cause the same biological damage, even if the absorbed dose is identical.</w:t>
      </w:r>
      <w:r>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The Sievert (</w:t>
      </w:r>
      <w:proofErr w:type="spellStart"/>
      <w:r w:rsidRPr="00DE6412">
        <w:rPr>
          <w:rFonts w:ascii="Times New Roman" w:hAnsi="Times New Roman" w:cs="Times New Roman"/>
          <w:b w:val="0"/>
          <w:bCs w:val="0"/>
          <w:color w:val="000000" w:themeColor="text1"/>
          <w:sz w:val="24"/>
          <w:szCs w:val="24"/>
        </w:rPr>
        <w:t>Sv</w:t>
      </w:r>
      <w:proofErr w:type="spellEnd"/>
      <w:r w:rsidRPr="00DE6412">
        <w:rPr>
          <w:rFonts w:ascii="Times New Roman" w:hAnsi="Times New Roman" w:cs="Times New Roman"/>
          <w:b w:val="0"/>
          <w:bCs w:val="0"/>
          <w:color w:val="000000" w:themeColor="text1"/>
          <w:sz w:val="24"/>
          <w:szCs w:val="24"/>
        </w:rPr>
        <w:t>) accounts for the biological effectiveness of different radiation types (alpha, beta, gamma, neutrons).</w:t>
      </w:r>
      <w:r>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Sievert considers both absorbed energy and radiation type</w:t>
      </w:r>
      <w:r>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It is the primary unit used in radiation protection and health physics</w:t>
      </w:r>
    </w:p>
    <w:p w14:paraId="2498D265" w14:textId="77777777" w:rsidR="00DE6412" w:rsidRPr="00DE6412" w:rsidRDefault="00DE6412" w:rsidP="00DE6412">
      <w:pPr>
        <w:pStyle w:val="21"/>
        <w:spacing w:before="0" w:line="240" w:lineRule="auto"/>
        <w:ind w:firstLine="709"/>
        <w:jc w:val="both"/>
        <w:rPr>
          <w:rFonts w:ascii="Times New Roman" w:hAnsi="Times New Roman" w:cs="Times New Roman"/>
          <w:b w:val="0"/>
          <w:bCs w:val="0"/>
          <w:color w:val="000000" w:themeColor="text1"/>
          <w:sz w:val="24"/>
          <w:szCs w:val="24"/>
        </w:rPr>
      </w:pPr>
    </w:p>
    <w:p w14:paraId="6B57257B" w14:textId="77777777" w:rsidR="000A10AF" w:rsidRPr="000A10AF" w:rsidRDefault="000A10AF" w:rsidP="00DE6412">
      <w:pPr>
        <w:pStyle w:val="21"/>
        <w:spacing w:before="0" w:line="240" w:lineRule="auto"/>
        <w:ind w:firstLine="709"/>
        <w:jc w:val="both"/>
        <w:rPr>
          <w:rFonts w:ascii="Times New Roman" w:hAnsi="Times New Roman" w:cs="Times New Roman"/>
          <w:i/>
          <w:iCs/>
          <w:color w:val="000000" w:themeColor="text1"/>
          <w:sz w:val="24"/>
          <w:szCs w:val="24"/>
        </w:rPr>
      </w:pPr>
      <w:r w:rsidRPr="000A10AF">
        <w:rPr>
          <w:rFonts w:ascii="Times New Roman" w:hAnsi="Times New Roman" w:cs="Times New Roman"/>
          <w:i/>
          <w:iCs/>
          <w:color w:val="000000" w:themeColor="text1"/>
          <w:sz w:val="24"/>
          <w:szCs w:val="24"/>
        </w:rPr>
        <w:t>Radiation Detection Instruments</w:t>
      </w:r>
    </w:p>
    <w:p w14:paraId="479DAD89" w14:textId="616E2F0F" w:rsidR="00DE6412" w:rsidRPr="00DE6412" w:rsidRDefault="00DE6412" w:rsidP="00DE6412">
      <w:pPr>
        <w:pStyle w:val="21"/>
        <w:spacing w:before="0" w:line="240" w:lineRule="auto"/>
        <w:ind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The ability to detect and measure ionizing radiation is essential for scientific research, environmental protection, industrial applications, and medical safety. Because different types of radiation (alpha, beta, gamma, neutron) interact differently with matter, specialized instruments have been developed to quantify radiation intensity, identify radioactive sources, and monitor exposure. Each instrument relies on specific physical principles to convert radiation events into electrical signals or measurable quantities.</w:t>
      </w:r>
    </w:p>
    <w:p w14:paraId="68DF5348" w14:textId="6FDACB6C" w:rsidR="00DE6412" w:rsidRPr="00DE6412" w:rsidRDefault="00DE6412" w:rsidP="00DE6412">
      <w:pPr>
        <w:pStyle w:val="21"/>
        <w:spacing w:before="0" w:line="240" w:lineRule="auto"/>
        <w:ind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The Geiger-Müller (GM) counter is one of the most widely used and recognizable radiation detection devices. It consists of a gas-filled tube with a central wire electrode. When ionizing radiation enters the tube, it ionizes the gas, creating electron-ion pairs. These charges accelerate toward the electrodes, producing a detectable electrical pulse.</w:t>
      </w:r>
      <w:r>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Key features:</w:t>
      </w:r>
    </w:p>
    <w:p w14:paraId="5A8ADBEE" w14:textId="77777777" w:rsidR="00DE6412" w:rsidRPr="00DE6412" w:rsidRDefault="00DE6412" w:rsidP="00DE6412">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Detects ionizing particles entering the gas-filled tube</w:t>
      </w:r>
    </w:p>
    <w:p w14:paraId="2E16AD61" w14:textId="77777777" w:rsidR="00DE6412" w:rsidRPr="00DE6412" w:rsidRDefault="00DE6412" w:rsidP="00DE6412">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Produces audible clicks or digital counts for each detected event</w:t>
      </w:r>
    </w:p>
    <w:p w14:paraId="04AEC347" w14:textId="77777777" w:rsidR="00DE6412" w:rsidRPr="00DE6412" w:rsidRDefault="00DE6412" w:rsidP="00DE6412">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Effective for detecting beta and gamma radiation</w:t>
      </w:r>
    </w:p>
    <w:p w14:paraId="1B1CAE0F" w14:textId="77777777" w:rsidR="00DE6412" w:rsidRPr="00DE6412" w:rsidRDefault="00DE6412" w:rsidP="00DE6412">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Simple, portable, inexpensive, and easy to operate</w:t>
      </w:r>
    </w:p>
    <w:p w14:paraId="33AA5EA2" w14:textId="0D3FF857" w:rsidR="00DE6412" w:rsidRPr="00DE6412" w:rsidRDefault="00DE6412" w:rsidP="00D07328">
      <w:pPr>
        <w:pStyle w:val="21"/>
        <w:spacing w:before="0" w:line="240" w:lineRule="auto"/>
        <w:ind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Although GM counters cannot measure radiation energy or distinguish between different types of particles, they are ideal for survey measurements, contamination checks, and general monitoring.</w:t>
      </w:r>
    </w:p>
    <w:p w14:paraId="7D97CDA3" w14:textId="3CD0E6EF" w:rsidR="00DE6412" w:rsidRPr="00DE6412" w:rsidRDefault="00DE6412" w:rsidP="00DE6412">
      <w:pPr>
        <w:pStyle w:val="21"/>
        <w:spacing w:before="0" w:line="240" w:lineRule="auto"/>
        <w:ind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A scintillation counter detects radiation by using materials that emit tiny flashes of light (scintillations) when struck by ionizing radiation. Common scintillators include sodium iodide doped with thallium [</w:t>
      </w:r>
      <w:proofErr w:type="spellStart"/>
      <w:proofErr w:type="gramStart"/>
      <w:r w:rsidRPr="00DE6412">
        <w:rPr>
          <w:rFonts w:ascii="Times New Roman" w:hAnsi="Times New Roman" w:cs="Times New Roman"/>
          <w:b w:val="0"/>
          <w:bCs w:val="0"/>
          <w:color w:val="000000" w:themeColor="text1"/>
          <w:sz w:val="24"/>
          <w:szCs w:val="24"/>
        </w:rPr>
        <w:t>NaI</w:t>
      </w:r>
      <w:proofErr w:type="spellEnd"/>
      <w:r w:rsidRPr="00DE6412">
        <w:rPr>
          <w:rFonts w:ascii="Times New Roman" w:hAnsi="Times New Roman" w:cs="Times New Roman"/>
          <w:b w:val="0"/>
          <w:bCs w:val="0"/>
          <w:color w:val="000000" w:themeColor="text1"/>
          <w:sz w:val="24"/>
          <w:szCs w:val="24"/>
        </w:rPr>
        <w:t>(</w:t>
      </w:r>
      <w:proofErr w:type="gramEnd"/>
      <w:r w:rsidRPr="00DE6412">
        <w:rPr>
          <w:rFonts w:ascii="Times New Roman" w:hAnsi="Times New Roman" w:cs="Times New Roman"/>
          <w:b w:val="0"/>
          <w:bCs w:val="0"/>
          <w:color w:val="000000" w:themeColor="text1"/>
          <w:sz w:val="24"/>
          <w:szCs w:val="24"/>
        </w:rPr>
        <w:t>Tl)], cesium iodide, or specialized plastic scintillators.</w:t>
      </w:r>
      <w:r w:rsidR="00D07328">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How it works:</w:t>
      </w:r>
    </w:p>
    <w:p w14:paraId="279D4659" w14:textId="77777777" w:rsidR="00DE6412" w:rsidRPr="00DE6412" w:rsidRDefault="00DE6412" w:rsidP="00D07328">
      <w:pPr>
        <w:pStyle w:val="21"/>
        <w:numPr>
          <w:ilvl w:val="0"/>
          <w:numId w:val="15"/>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A gamma ray or charged particle interacts with the crystal.</w:t>
      </w:r>
    </w:p>
    <w:p w14:paraId="430FA723" w14:textId="77777777" w:rsidR="00DE6412" w:rsidRPr="00DE6412" w:rsidRDefault="00DE6412" w:rsidP="00D07328">
      <w:pPr>
        <w:pStyle w:val="21"/>
        <w:numPr>
          <w:ilvl w:val="0"/>
          <w:numId w:val="15"/>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The crystal emits a brief flash of visible or ultraviolet light.</w:t>
      </w:r>
    </w:p>
    <w:p w14:paraId="6F444B78" w14:textId="77777777" w:rsidR="00DE6412" w:rsidRPr="00DE6412" w:rsidRDefault="00DE6412" w:rsidP="00D07328">
      <w:pPr>
        <w:pStyle w:val="21"/>
        <w:numPr>
          <w:ilvl w:val="0"/>
          <w:numId w:val="15"/>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A photomultiplier tube (PMT) or photodiode amplifies the light into an electrical signal.</w:t>
      </w:r>
    </w:p>
    <w:p w14:paraId="16E57372" w14:textId="010064EC" w:rsidR="00DE6412" w:rsidRPr="00DE6412" w:rsidRDefault="00DE6412" w:rsidP="00DE6412">
      <w:pPr>
        <w:pStyle w:val="21"/>
        <w:spacing w:before="0" w:line="240" w:lineRule="auto"/>
        <w:ind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lastRenderedPageBreak/>
        <w:t>The ionization chamber is one of the most accurate instruments for measuring radiation intensity. It consists of a sealed volume of gas between two electrodes. When radiation passes through the gas, it creates ion pairs; the resulting charge is collected and measured as a current.</w:t>
      </w:r>
      <w:r w:rsidR="00D07328">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Characteristics:</w:t>
      </w:r>
    </w:p>
    <w:p w14:paraId="0CCA9A7F" w14:textId="77777777" w:rsidR="00DE6412" w:rsidRPr="00DE6412" w:rsidRDefault="00DE6412" w:rsidP="00D07328">
      <w:pPr>
        <w:pStyle w:val="21"/>
        <w:numPr>
          <w:ilvl w:val="0"/>
          <w:numId w:val="16"/>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Measures the total electric charge generated by radiation</w:t>
      </w:r>
    </w:p>
    <w:p w14:paraId="30E469B1" w14:textId="77777777" w:rsidR="00DE6412" w:rsidRPr="00DE6412" w:rsidRDefault="00DE6412" w:rsidP="00D07328">
      <w:pPr>
        <w:pStyle w:val="21"/>
        <w:numPr>
          <w:ilvl w:val="0"/>
          <w:numId w:val="16"/>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Provides stable and precise measurements</w:t>
      </w:r>
    </w:p>
    <w:p w14:paraId="289EB43D" w14:textId="77777777" w:rsidR="00DE6412" w:rsidRPr="00DE6412" w:rsidRDefault="00DE6412" w:rsidP="00D07328">
      <w:pPr>
        <w:pStyle w:val="21"/>
        <w:numPr>
          <w:ilvl w:val="0"/>
          <w:numId w:val="16"/>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Commonly used for radiation dosimetry, calibration, and environmental monitoring</w:t>
      </w:r>
    </w:p>
    <w:p w14:paraId="10E72F8E" w14:textId="77777777" w:rsidR="00DE6412" w:rsidRPr="00DE6412" w:rsidRDefault="00DE6412" w:rsidP="00D07328">
      <w:pPr>
        <w:pStyle w:val="21"/>
        <w:numPr>
          <w:ilvl w:val="0"/>
          <w:numId w:val="16"/>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Effective for high radiation levels where GM counters might saturate</w:t>
      </w:r>
    </w:p>
    <w:p w14:paraId="0716BF85" w14:textId="77777777" w:rsidR="00DE6412" w:rsidRPr="00DE6412" w:rsidRDefault="00DE6412" w:rsidP="00D07328">
      <w:pPr>
        <w:pStyle w:val="21"/>
        <w:numPr>
          <w:ilvl w:val="0"/>
          <w:numId w:val="16"/>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Ionization chambers are widely used in medical physics (e.g., radiotherapy calibration), nuclear facilities, and radiation laboratories.</w:t>
      </w:r>
    </w:p>
    <w:p w14:paraId="5ADD386A" w14:textId="4122ED1C" w:rsidR="00DE6412" w:rsidRPr="00DE6412" w:rsidRDefault="00DE6412" w:rsidP="00DE6412">
      <w:pPr>
        <w:pStyle w:val="21"/>
        <w:spacing w:before="0" w:line="240" w:lineRule="auto"/>
        <w:ind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A dosimeter is a personal radiation monitoring device worn by individuals working in environments where exposure to ionizing radiation is possible, such as hospitals, research laboratories, and nuclear power plants.</w:t>
      </w:r>
      <w:r w:rsidR="00D07328">
        <w:rPr>
          <w:rFonts w:ascii="Times New Roman" w:hAnsi="Times New Roman" w:cs="Times New Roman"/>
          <w:b w:val="0"/>
          <w:bCs w:val="0"/>
          <w:color w:val="000000" w:themeColor="text1"/>
          <w:sz w:val="24"/>
          <w:szCs w:val="24"/>
          <w:lang w:val="kk-KZ"/>
        </w:rPr>
        <w:t xml:space="preserve"> </w:t>
      </w:r>
      <w:r w:rsidRPr="00DE6412">
        <w:rPr>
          <w:rFonts w:ascii="Times New Roman" w:hAnsi="Times New Roman" w:cs="Times New Roman"/>
          <w:b w:val="0"/>
          <w:bCs w:val="0"/>
          <w:color w:val="000000" w:themeColor="text1"/>
          <w:sz w:val="24"/>
          <w:szCs w:val="24"/>
        </w:rPr>
        <w:t>Types of dosimeters:</w:t>
      </w:r>
    </w:p>
    <w:p w14:paraId="29A0F5D6" w14:textId="77777777" w:rsidR="00DE6412" w:rsidRPr="00DE6412" w:rsidRDefault="00DE6412" w:rsidP="00D07328">
      <w:pPr>
        <w:pStyle w:val="21"/>
        <w:numPr>
          <w:ilvl w:val="0"/>
          <w:numId w:val="17"/>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proofErr w:type="spellStart"/>
      <w:r w:rsidRPr="00DE6412">
        <w:rPr>
          <w:rFonts w:ascii="Times New Roman" w:hAnsi="Times New Roman" w:cs="Times New Roman"/>
          <w:b w:val="0"/>
          <w:bCs w:val="0"/>
          <w:color w:val="000000" w:themeColor="text1"/>
          <w:sz w:val="24"/>
          <w:szCs w:val="24"/>
        </w:rPr>
        <w:t>Thermoluminescent</w:t>
      </w:r>
      <w:proofErr w:type="spellEnd"/>
      <w:r w:rsidRPr="00DE6412">
        <w:rPr>
          <w:rFonts w:ascii="Times New Roman" w:hAnsi="Times New Roman" w:cs="Times New Roman"/>
          <w:b w:val="0"/>
          <w:bCs w:val="0"/>
          <w:color w:val="000000" w:themeColor="text1"/>
          <w:sz w:val="24"/>
          <w:szCs w:val="24"/>
        </w:rPr>
        <w:t xml:space="preserve"> dosimeters (TLDs)</w:t>
      </w:r>
    </w:p>
    <w:p w14:paraId="6FBE19AB" w14:textId="77777777" w:rsidR="00DE6412" w:rsidRPr="00DE6412" w:rsidRDefault="00DE6412" w:rsidP="00D07328">
      <w:pPr>
        <w:pStyle w:val="21"/>
        <w:numPr>
          <w:ilvl w:val="0"/>
          <w:numId w:val="17"/>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Film badges</w:t>
      </w:r>
    </w:p>
    <w:p w14:paraId="6C1CEAFD" w14:textId="77777777" w:rsidR="00DE6412" w:rsidRPr="00DE6412" w:rsidRDefault="00DE6412" w:rsidP="00D07328">
      <w:pPr>
        <w:pStyle w:val="21"/>
        <w:numPr>
          <w:ilvl w:val="0"/>
          <w:numId w:val="17"/>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Electronic dosimeters</w:t>
      </w:r>
    </w:p>
    <w:p w14:paraId="27AE0A11" w14:textId="0B96968E" w:rsidR="000A10AF" w:rsidRPr="000A10AF" w:rsidRDefault="00DE6412" w:rsidP="00DE6412">
      <w:pPr>
        <w:pStyle w:val="21"/>
        <w:spacing w:before="0" w:line="240" w:lineRule="auto"/>
        <w:ind w:firstLine="709"/>
        <w:jc w:val="both"/>
        <w:rPr>
          <w:rFonts w:ascii="Times New Roman" w:hAnsi="Times New Roman" w:cs="Times New Roman"/>
          <w:b w:val="0"/>
          <w:bCs w:val="0"/>
          <w:color w:val="000000" w:themeColor="text1"/>
          <w:sz w:val="24"/>
          <w:szCs w:val="24"/>
        </w:rPr>
      </w:pPr>
      <w:r w:rsidRPr="00DE6412">
        <w:rPr>
          <w:rFonts w:ascii="Times New Roman" w:hAnsi="Times New Roman" w:cs="Times New Roman"/>
          <w:b w:val="0"/>
          <w:bCs w:val="0"/>
          <w:color w:val="000000" w:themeColor="text1"/>
          <w:sz w:val="24"/>
          <w:szCs w:val="24"/>
        </w:rPr>
        <w:t>Electronic dosimeters offer real-time dose monitoring and alarms, enhancing workplace safety.</w:t>
      </w:r>
    </w:p>
    <w:p w14:paraId="5AC4F38F" w14:textId="77777777" w:rsidR="000A10AF" w:rsidRPr="000A10AF" w:rsidRDefault="000A10AF" w:rsidP="000A10AF">
      <w:pPr>
        <w:pStyle w:val="21"/>
        <w:spacing w:before="0" w:line="240" w:lineRule="auto"/>
        <w:ind w:firstLine="709"/>
        <w:jc w:val="both"/>
        <w:rPr>
          <w:rFonts w:ascii="Times New Roman" w:hAnsi="Times New Roman" w:cs="Times New Roman"/>
          <w:b w:val="0"/>
          <w:bCs w:val="0"/>
          <w:color w:val="000000" w:themeColor="text1"/>
          <w:sz w:val="24"/>
          <w:szCs w:val="24"/>
        </w:rPr>
      </w:pPr>
    </w:p>
    <w:p w14:paraId="50C0966E" w14:textId="77777777" w:rsidR="000A10AF" w:rsidRPr="000A10AF" w:rsidRDefault="000A10AF" w:rsidP="000A10AF">
      <w:pPr>
        <w:pStyle w:val="21"/>
        <w:spacing w:before="0" w:line="240" w:lineRule="auto"/>
        <w:ind w:firstLine="709"/>
        <w:jc w:val="both"/>
        <w:rPr>
          <w:rFonts w:ascii="Times New Roman" w:hAnsi="Times New Roman" w:cs="Times New Roman"/>
          <w:i/>
          <w:iCs/>
          <w:color w:val="000000" w:themeColor="text1"/>
          <w:sz w:val="24"/>
          <w:szCs w:val="24"/>
        </w:rPr>
      </w:pPr>
      <w:r w:rsidRPr="000A10AF">
        <w:rPr>
          <w:rFonts w:ascii="Times New Roman" w:hAnsi="Times New Roman" w:cs="Times New Roman"/>
          <w:i/>
          <w:iCs/>
          <w:color w:val="000000" w:themeColor="text1"/>
          <w:sz w:val="24"/>
          <w:szCs w:val="24"/>
        </w:rPr>
        <w:t>Applications of Nuclear Physics and Radioactivity</w:t>
      </w:r>
    </w:p>
    <w:p w14:paraId="5133FC53" w14:textId="77777777" w:rsidR="000A10AF" w:rsidRPr="000A10AF" w:rsidRDefault="000A10AF" w:rsidP="000A10AF">
      <w:pPr>
        <w:pStyle w:val="21"/>
        <w:spacing w:before="0" w:line="240" w:lineRule="auto"/>
        <w:ind w:firstLine="709"/>
        <w:jc w:val="both"/>
        <w:rPr>
          <w:rFonts w:ascii="Times New Roman" w:hAnsi="Times New Roman" w:cs="Times New Roman"/>
          <w:b w:val="0"/>
          <w:bCs w:val="0"/>
          <w:color w:val="000000" w:themeColor="text1"/>
          <w:sz w:val="24"/>
          <w:szCs w:val="24"/>
        </w:rPr>
      </w:pPr>
      <w:r w:rsidRPr="000A10AF">
        <w:rPr>
          <w:rFonts w:ascii="Times New Roman" w:hAnsi="Times New Roman" w:cs="Times New Roman"/>
          <w:b w:val="0"/>
          <w:bCs w:val="0"/>
          <w:color w:val="000000" w:themeColor="text1"/>
          <w:sz w:val="24"/>
          <w:szCs w:val="24"/>
        </w:rPr>
        <w:t>Nuclear physics has far-reaching applications across many scientific and technological fields:</w:t>
      </w:r>
    </w:p>
    <w:p w14:paraId="4A0C4E21" w14:textId="77777777" w:rsidR="00D07328" w:rsidRDefault="000A10AF" w:rsidP="00D07328">
      <w:pPr>
        <w:pStyle w:val="21"/>
        <w:spacing w:before="0" w:line="240" w:lineRule="auto"/>
        <w:ind w:firstLine="709"/>
        <w:jc w:val="both"/>
        <w:rPr>
          <w:rFonts w:ascii="Times New Roman" w:hAnsi="Times New Roman" w:cs="Times New Roman"/>
          <w:b w:val="0"/>
          <w:bCs w:val="0"/>
          <w:color w:val="000000" w:themeColor="text1"/>
          <w:sz w:val="24"/>
          <w:szCs w:val="24"/>
        </w:rPr>
      </w:pPr>
      <w:r w:rsidRPr="000A10AF">
        <w:rPr>
          <w:rFonts w:ascii="Times New Roman" w:hAnsi="Times New Roman" w:cs="Times New Roman"/>
          <w:b w:val="0"/>
          <w:bCs w:val="0"/>
          <w:color w:val="000000" w:themeColor="text1"/>
          <w:sz w:val="24"/>
          <w:szCs w:val="24"/>
        </w:rPr>
        <w:t>1. Nuclear Energy</w:t>
      </w:r>
      <w:r w:rsidR="00D07328">
        <w:rPr>
          <w:rFonts w:ascii="Times New Roman" w:hAnsi="Times New Roman" w:cs="Times New Roman"/>
          <w:b w:val="0"/>
          <w:bCs w:val="0"/>
          <w:color w:val="000000" w:themeColor="text1"/>
          <w:sz w:val="24"/>
          <w:szCs w:val="24"/>
          <w:lang w:val="kk-KZ"/>
        </w:rPr>
        <w:t xml:space="preserve">. </w:t>
      </w:r>
      <w:r w:rsidR="00D07328" w:rsidRPr="00D07328">
        <w:rPr>
          <w:rFonts w:ascii="Times New Roman" w:hAnsi="Times New Roman" w:cs="Times New Roman"/>
          <w:b w:val="0"/>
          <w:bCs w:val="0"/>
          <w:color w:val="000000" w:themeColor="text1"/>
          <w:sz w:val="24"/>
          <w:szCs w:val="24"/>
        </w:rPr>
        <w:t>One of the most significant applications of nuclear physics is the generation of electricity through controlled nuclear fission. In nuclear reactors, heavy atomic nuclei such as uranium-235 or plutonium-239 split into smaller fragments, releasing enormous amounts of heat energy. This heat is used to produce steam, which drives turbines connected to electric generators</w:t>
      </w:r>
    </w:p>
    <w:p w14:paraId="708D1AEE" w14:textId="0A83CCCE" w:rsidR="000A10AF" w:rsidRPr="00D07328" w:rsidRDefault="000A10AF" w:rsidP="00D07328">
      <w:pPr>
        <w:pStyle w:val="21"/>
        <w:spacing w:before="0" w:line="240" w:lineRule="auto"/>
        <w:ind w:firstLine="709"/>
        <w:jc w:val="both"/>
        <w:rPr>
          <w:rFonts w:ascii="Times New Roman" w:hAnsi="Times New Roman" w:cs="Times New Roman"/>
          <w:b w:val="0"/>
          <w:bCs w:val="0"/>
          <w:color w:val="000000" w:themeColor="text1"/>
          <w:sz w:val="24"/>
          <w:szCs w:val="24"/>
          <w:lang w:val="kk-KZ"/>
        </w:rPr>
      </w:pPr>
      <w:r w:rsidRPr="000A10AF">
        <w:rPr>
          <w:rFonts w:ascii="Times New Roman" w:hAnsi="Times New Roman" w:cs="Times New Roman"/>
          <w:b w:val="0"/>
          <w:bCs w:val="0"/>
          <w:color w:val="000000" w:themeColor="text1"/>
          <w:sz w:val="24"/>
          <w:szCs w:val="24"/>
        </w:rPr>
        <w:t>2. Medical Imaging and Treatment</w:t>
      </w:r>
      <w:r w:rsid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Radioactive</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isotopes</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are</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essential</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tools</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in</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modern</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medicine</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both</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for</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diagnosis</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and</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therapy</w:t>
      </w:r>
      <w:proofErr w:type="spellEnd"/>
      <w:r w:rsidR="00D07328">
        <w:rPr>
          <w:rFonts w:ascii="Times New Roman" w:hAnsi="Times New Roman" w:cs="Times New Roman"/>
          <w:b w:val="0"/>
          <w:bCs w:val="0"/>
          <w:color w:val="000000" w:themeColor="text1"/>
          <w:sz w:val="24"/>
          <w:szCs w:val="24"/>
          <w:lang w:val="kk-KZ"/>
        </w:rPr>
        <w:t xml:space="preserve">. </w:t>
      </w:r>
    </w:p>
    <w:p w14:paraId="07F95B7D" w14:textId="3475CC98" w:rsidR="000A10AF" w:rsidRPr="00D07328" w:rsidRDefault="000A10AF" w:rsidP="000A10AF">
      <w:pPr>
        <w:pStyle w:val="21"/>
        <w:spacing w:before="0" w:line="240" w:lineRule="auto"/>
        <w:ind w:firstLine="709"/>
        <w:jc w:val="both"/>
        <w:rPr>
          <w:rFonts w:ascii="Times New Roman" w:hAnsi="Times New Roman" w:cs="Times New Roman"/>
          <w:b w:val="0"/>
          <w:bCs w:val="0"/>
          <w:color w:val="000000" w:themeColor="text1"/>
          <w:sz w:val="24"/>
          <w:szCs w:val="24"/>
          <w:lang w:val="kk-KZ"/>
        </w:rPr>
      </w:pPr>
      <w:r w:rsidRPr="000A10AF">
        <w:rPr>
          <w:rFonts w:ascii="Times New Roman" w:hAnsi="Times New Roman" w:cs="Times New Roman"/>
          <w:b w:val="0"/>
          <w:bCs w:val="0"/>
          <w:color w:val="000000" w:themeColor="text1"/>
          <w:sz w:val="24"/>
          <w:szCs w:val="24"/>
        </w:rPr>
        <w:t>3. Radiocarbon Dating</w:t>
      </w:r>
      <w:r w:rsid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Radiocarbon</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dating</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is</w:t>
      </w:r>
      <w:proofErr w:type="spellEnd"/>
      <w:r w:rsidR="00D07328" w:rsidRPr="00D07328">
        <w:rPr>
          <w:rFonts w:ascii="Times New Roman" w:hAnsi="Times New Roman" w:cs="Times New Roman"/>
          <w:b w:val="0"/>
          <w:bCs w:val="0"/>
          <w:color w:val="000000" w:themeColor="text1"/>
          <w:sz w:val="24"/>
          <w:szCs w:val="24"/>
          <w:lang w:val="kk-KZ"/>
        </w:rPr>
        <w:t xml:space="preserve"> a </w:t>
      </w:r>
      <w:proofErr w:type="spellStart"/>
      <w:r w:rsidR="00D07328" w:rsidRPr="00D07328">
        <w:rPr>
          <w:rFonts w:ascii="Times New Roman" w:hAnsi="Times New Roman" w:cs="Times New Roman"/>
          <w:b w:val="0"/>
          <w:bCs w:val="0"/>
          <w:color w:val="000000" w:themeColor="text1"/>
          <w:sz w:val="24"/>
          <w:szCs w:val="24"/>
          <w:lang w:val="kk-KZ"/>
        </w:rPr>
        <w:t>crucial</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application</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of</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radioactivity</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in</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archaeology</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geology</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anthropology</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and</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paleontology</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It</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relies</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on</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the</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decay</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of</w:t>
      </w:r>
      <w:proofErr w:type="spellEnd"/>
      <w:r w:rsidR="00D07328" w:rsidRPr="00D07328">
        <w:rPr>
          <w:rFonts w:ascii="Times New Roman" w:hAnsi="Times New Roman" w:cs="Times New Roman"/>
          <w:b w:val="0"/>
          <w:bCs w:val="0"/>
          <w:color w:val="000000" w:themeColor="text1"/>
          <w:sz w:val="24"/>
          <w:szCs w:val="24"/>
          <w:lang w:val="kk-KZ"/>
        </w:rPr>
        <w:t xml:space="preserve"> carbon-14, a </w:t>
      </w:r>
      <w:proofErr w:type="spellStart"/>
      <w:r w:rsidR="00D07328" w:rsidRPr="00D07328">
        <w:rPr>
          <w:rFonts w:ascii="Times New Roman" w:hAnsi="Times New Roman" w:cs="Times New Roman"/>
          <w:b w:val="0"/>
          <w:bCs w:val="0"/>
          <w:color w:val="000000" w:themeColor="text1"/>
          <w:sz w:val="24"/>
          <w:szCs w:val="24"/>
          <w:lang w:val="kk-KZ"/>
        </w:rPr>
        <w:t>naturally</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occurring</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radioactive</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isotope</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absorbed</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by</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living</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organisms</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throughout</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their</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lifetimes</w:t>
      </w:r>
      <w:proofErr w:type="spellEnd"/>
      <w:r w:rsidR="00D07328">
        <w:rPr>
          <w:rFonts w:ascii="Times New Roman" w:hAnsi="Times New Roman" w:cs="Times New Roman"/>
          <w:b w:val="0"/>
          <w:bCs w:val="0"/>
          <w:color w:val="000000" w:themeColor="text1"/>
          <w:sz w:val="24"/>
          <w:szCs w:val="24"/>
          <w:lang w:val="kk-KZ"/>
        </w:rPr>
        <w:t xml:space="preserve">. </w:t>
      </w:r>
    </w:p>
    <w:p w14:paraId="4AC23EE2" w14:textId="24930E40" w:rsidR="000A10AF" w:rsidRPr="00D07328" w:rsidRDefault="000A10AF" w:rsidP="00D07328">
      <w:pPr>
        <w:pStyle w:val="21"/>
        <w:spacing w:before="0" w:line="240" w:lineRule="auto"/>
        <w:ind w:firstLine="709"/>
        <w:jc w:val="both"/>
        <w:rPr>
          <w:rFonts w:ascii="Times New Roman" w:hAnsi="Times New Roman" w:cs="Times New Roman"/>
          <w:b w:val="0"/>
          <w:bCs w:val="0"/>
          <w:color w:val="000000" w:themeColor="text1"/>
          <w:sz w:val="24"/>
          <w:szCs w:val="24"/>
          <w:lang w:val="kk-KZ"/>
        </w:rPr>
      </w:pPr>
      <w:r w:rsidRPr="000A10AF">
        <w:rPr>
          <w:rFonts w:ascii="Times New Roman" w:hAnsi="Times New Roman" w:cs="Times New Roman"/>
          <w:b w:val="0"/>
          <w:bCs w:val="0"/>
          <w:color w:val="000000" w:themeColor="text1"/>
          <w:sz w:val="24"/>
          <w:szCs w:val="24"/>
        </w:rPr>
        <w:t>4. Environmental Monitoring</w:t>
      </w:r>
      <w:r w:rsid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Radioactivity</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detection</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plays</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an</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essential</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role</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in</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environmental</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protection</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and</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public</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safety</w:t>
      </w:r>
      <w:proofErr w:type="spellEnd"/>
      <w:r w:rsidRPr="000A10AF">
        <w:rPr>
          <w:rFonts w:ascii="Times New Roman" w:hAnsi="Times New Roman" w:cs="Times New Roman"/>
          <w:b w:val="0"/>
          <w:bCs w:val="0"/>
          <w:color w:val="000000" w:themeColor="text1"/>
          <w:sz w:val="24"/>
          <w:szCs w:val="24"/>
        </w:rPr>
        <w:t>.</w:t>
      </w:r>
    </w:p>
    <w:p w14:paraId="467F5984" w14:textId="432DC902" w:rsidR="000A10AF" w:rsidRDefault="000A10AF" w:rsidP="000A10AF">
      <w:pPr>
        <w:pStyle w:val="21"/>
        <w:spacing w:before="0" w:line="240" w:lineRule="auto"/>
        <w:ind w:firstLine="709"/>
        <w:jc w:val="both"/>
        <w:rPr>
          <w:rFonts w:ascii="Times New Roman" w:hAnsi="Times New Roman" w:cs="Times New Roman"/>
          <w:b w:val="0"/>
          <w:bCs w:val="0"/>
          <w:color w:val="000000" w:themeColor="text1"/>
          <w:sz w:val="24"/>
          <w:szCs w:val="24"/>
          <w:lang w:val="kk-KZ"/>
        </w:rPr>
      </w:pPr>
      <w:r w:rsidRPr="000A10AF">
        <w:rPr>
          <w:rFonts w:ascii="Times New Roman" w:hAnsi="Times New Roman" w:cs="Times New Roman"/>
          <w:b w:val="0"/>
          <w:bCs w:val="0"/>
          <w:color w:val="000000" w:themeColor="text1"/>
          <w:sz w:val="24"/>
          <w:szCs w:val="24"/>
        </w:rPr>
        <w:t>5. Industrial Applications</w:t>
      </w:r>
      <w:r w:rsid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Radioisotopes</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provide</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powerful</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tools</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in</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numerous</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industrial</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processes</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They</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allow</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measurements</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and</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analyses</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that</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would</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be</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difficult</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or</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impossible</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using</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conventional</w:t>
      </w:r>
      <w:proofErr w:type="spellEnd"/>
      <w:r w:rsidR="00D07328" w:rsidRPr="00D07328">
        <w:rPr>
          <w:rFonts w:ascii="Times New Roman" w:hAnsi="Times New Roman" w:cs="Times New Roman"/>
          <w:b w:val="0"/>
          <w:bCs w:val="0"/>
          <w:color w:val="000000" w:themeColor="text1"/>
          <w:sz w:val="24"/>
          <w:szCs w:val="24"/>
          <w:lang w:val="kk-KZ"/>
        </w:rPr>
        <w:t xml:space="preserve"> </w:t>
      </w:r>
      <w:proofErr w:type="spellStart"/>
      <w:r w:rsidR="00D07328" w:rsidRPr="00D07328">
        <w:rPr>
          <w:rFonts w:ascii="Times New Roman" w:hAnsi="Times New Roman" w:cs="Times New Roman"/>
          <w:b w:val="0"/>
          <w:bCs w:val="0"/>
          <w:color w:val="000000" w:themeColor="text1"/>
          <w:sz w:val="24"/>
          <w:szCs w:val="24"/>
          <w:lang w:val="kk-KZ"/>
        </w:rPr>
        <w:t>techniques</w:t>
      </w:r>
      <w:proofErr w:type="spellEnd"/>
      <w:r w:rsidR="00D07328">
        <w:rPr>
          <w:rFonts w:ascii="Times New Roman" w:hAnsi="Times New Roman" w:cs="Times New Roman"/>
          <w:b w:val="0"/>
          <w:bCs w:val="0"/>
          <w:color w:val="000000" w:themeColor="text1"/>
          <w:sz w:val="24"/>
          <w:szCs w:val="24"/>
          <w:lang w:val="kk-KZ"/>
        </w:rPr>
        <w:t>.</w:t>
      </w:r>
    </w:p>
    <w:p w14:paraId="6908C87B" w14:textId="76B89DEE" w:rsidR="00D07328" w:rsidRPr="00D07328" w:rsidRDefault="00D07328" w:rsidP="00D07328">
      <w:pPr>
        <w:pStyle w:val="21"/>
        <w:spacing w:before="0" w:line="240" w:lineRule="auto"/>
        <w:ind w:firstLine="709"/>
        <w:jc w:val="both"/>
        <w:rPr>
          <w:rFonts w:ascii="Times New Roman" w:hAnsi="Times New Roman" w:cs="Times New Roman"/>
          <w:b w:val="0"/>
          <w:bCs w:val="0"/>
          <w:color w:val="000000" w:themeColor="text1"/>
          <w:sz w:val="24"/>
          <w:szCs w:val="24"/>
        </w:rPr>
      </w:pPr>
      <w:proofErr w:type="spellStart"/>
      <w:r w:rsidRPr="00D07328">
        <w:rPr>
          <w:rFonts w:ascii="Times New Roman" w:hAnsi="Times New Roman" w:cs="Times New Roman"/>
          <w:b w:val="0"/>
          <w:bCs w:val="0"/>
          <w:color w:val="000000" w:themeColor="text1"/>
          <w:sz w:val="24"/>
          <w:szCs w:val="24"/>
        </w:rPr>
        <w:t>The</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broad</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range</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of</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applications</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demonstrates</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how</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nuclear</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physics</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influences</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modern</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life</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From</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powering</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cities</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and</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treating</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cancer</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to</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uncovering</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ancient</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civilizations</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and</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ensuring</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industrial</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safety</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nuclear</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science</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is</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deeply</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integrated</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into</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technology</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and</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society</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As</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research</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progresses</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new</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applications</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continue</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to</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emerge</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in</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fields</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such</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as</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nuclear</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fusion</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advanced</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materials</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quantum</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sensors</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and</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next-generation</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imaging</w:t>
      </w:r>
      <w:proofErr w:type="spellEnd"/>
      <w:r w:rsidRPr="00D07328">
        <w:rPr>
          <w:rFonts w:ascii="Times New Roman" w:hAnsi="Times New Roman" w:cs="Times New Roman"/>
          <w:b w:val="0"/>
          <w:bCs w:val="0"/>
          <w:color w:val="000000" w:themeColor="text1"/>
          <w:sz w:val="24"/>
          <w:szCs w:val="24"/>
        </w:rPr>
        <w:t xml:space="preserve"> </w:t>
      </w:r>
      <w:proofErr w:type="spellStart"/>
      <w:r w:rsidRPr="00D07328">
        <w:rPr>
          <w:rFonts w:ascii="Times New Roman" w:hAnsi="Times New Roman" w:cs="Times New Roman"/>
          <w:b w:val="0"/>
          <w:bCs w:val="0"/>
          <w:color w:val="000000" w:themeColor="text1"/>
          <w:sz w:val="24"/>
          <w:szCs w:val="24"/>
        </w:rPr>
        <w:t>techniques</w:t>
      </w:r>
      <w:proofErr w:type="spellEnd"/>
    </w:p>
    <w:p w14:paraId="580E4355" w14:textId="77777777" w:rsidR="00D07328" w:rsidRDefault="00D07328" w:rsidP="000A10AF">
      <w:pPr>
        <w:pStyle w:val="21"/>
        <w:spacing w:before="0" w:line="240" w:lineRule="auto"/>
        <w:ind w:firstLine="709"/>
        <w:jc w:val="both"/>
        <w:rPr>
          <w:rFonts w:ascii="Times New Roman" w:hAnsi="Times New Roman" w:cs="Times New Roman"/>
          <w:b w:val="0"/>
          <w:bCs w:val="0"/>
          <w:color w:val="000000" w:themeColor="text1"/>
          <w:sz w:val="24"/>
          <w:szCs w:val="24"/>
        </w:rPr>
      </w:pPr>
    </w:p>
    <w:p w14:paraId="742A80F2" w14:textId="77777777" w:rsidR="00D07328" w:rsidRDefault="000A10AF" w:rsidP="00D07328">
      <w:pPr>
        <w:pStyle w:val="21"/>
        <w:spacing w:before="0" w:line="240" w:lineRule="auto"/>
        <w:ind w:firstLine="709"/>
        <w:jc w:val="both"/>
        <w:rPr>
          <w:rFonts w:ascii="Times New Roman" w:hAnsi="Times New Roman" w:cs="Times New Roman"/>
          <w:i/>
          <w:iCs/>
          <w:color w:val="000000" w:themeColor="text1"/>
          <w:sz w:val="24"/>
          <w:szCs w:val="24"/>
        </w:rPr>
      </w:pPr>
      <w:r w:rsidRPr="000A10AF">
        <w:rPr>
          <w:rFonts w:ascii="Times New Roman" w:hAnsi="Times New Roman" w:cs="Times New Roman"/>
          <w:i/>
          <w:iCs/>
          <w:color w:val="000000" w:themeColor="text1"/>
          <w:sz w:val="24"/>
          <w:szCs w:val="24"/>
        </w:rPr>
        <w:lastRenderedPageBreak/>
        <w:t xml:space="preserve">Conclusion </w:t>
      </w:r>
    </w:p>
    <w:p w14:paraId="0951C6C9" w14:textId="31269E47" w:rsidR="00D07328" w:rsidRPr="00D07328" w:rsidRDefault="00D07328" w:rsidP="00D07328">
      <w:pPr>
        <w:pStyle w:val="21"/>
        <w:spacing w:before="0" w:line="240" w:lineRule="auto"/>
        <w:ind w:firstLine="709"/>
        <w:jc w:val="both"/>
        <w:rPr>
          <w:rFonts w:ascii="Times New Roman" w:hAnsi="Times New Roman" w:cs="Times New Roman"/>
          <w:b w:val="0"/>
          <w:bCs w:val="0"/>
          <w:color w:val="000000" w:themeColor="text1"/>
          <w:sz w:val="24"/>
          <w:szCs w:val="24"/>
        </w:rPr>
      </w:pPr>
      <w:r w:rsidRPr="00D07328">
        <w:rPr>
          <w:rFonts w:ascii="Times New Roman" w:hAnsi="Times New Roman" w:cs="Times New Roman"/>
          <w:b w:val="0"/>
          <w:bCs w:val="0"/>
          <w:color w:val="000000" w:themeColor="text1"/>
          <w:sz w:val="24"/>
          <w:szCs w:val="24"/>
        </w:rPr>
        <w:t>Nuclear physics and the measurement of radioactivity provide profound insights into the fundamental forces and processes that govern atomic nuclei. By studying how nuclei are structured, how they maintain stability, and how they transform through radioactive decay, scientists gain a deeper understanding of the natural world at its most basic level. The ability to quantify radioactivity with precision—using activity, half-life, absorbed dose, and dose-equivalent measurements—allows researchers and practitioners to apply nuclear phenomena safely and effectively across many disciplines.</w:t>
      </w:r>
      <w:r>
        <w:rPr>
          <w:rFonts w:ascii="Times New Roman" w:hAnsi="Times New Roman" w:cs="Times New Roman"/>
          <w:b w:val="0"/>
          <w:bCs w:val="0"/>
          <w:color w:val="000000" w:themeColor="text1"/>
          <w:sz w:val="24"/>
          <w:szCs w:val="24"/>
          <w:lang w:val="kk-KZ"/>
        </w:rPr>
        <w:t xml:space="preserve"> </w:t>
      </w:r>
      <w:r w:rsidRPr="00D07328">
        <w:rPr>
          <w:rFonts w:ascii="Times New Roman" w:hAnsi="Times New Roman" w:cs="Times New Roman"/>
          <w:b w:val="0"/>
          <w:bCs w:val="0"/>
          <w:color w:val="000000" w:themeColor="text1"/>
          <w:sz w:val="24"/>
          <w:szCs w:val="24"/>
        </w:rPr>
        <w:t>Mastering radiation detection techniques expands the practical reach of nuclear science. Instruments such as Geiger-Müller counters, scintillation detectors, ionization chambers, and dosimeters enable accurate monitoring of radiation levels, ensuring the protection of workers, patients, and the environment. These tools also support research laboratories, nuclear facilities, and medical centers, where precise measurements are critical for safe operation and high-quality results.</w:t>
      </w:r>
      <w:r>
        <w:rPr>
          <w:rFonts w:ascii="Times New Roman" w:hAnsi="Times New Roman" w:cs="Times New Roman"/>
          <w:b w:val="0"/>
          <w:bCs w:val="0"/>
          <w:color w:val="000000" w:themeColor="text1"/>
          <w:sz w:val="24"/>
          <w:szCs w:val="24"/>
          <w:lang w:val="kk-KZ"/>
        </w:rPr>
        <w:t xml:space="preserve"> </w:t>
      </w:r>
      <w:r w:rsidRPr="00D07328">
        <w:rPr>
          <w:rFonts w:ascii="Times New Roman" w:hAnsi="Times New Roman" w:cs="Times New Roman"/>
          <w:b w:val="0"/>
          <w:bCs w:val="0"/>
          <w:color w:val="000000" w:themeColor="text1"/>
          <w:sz w:val="24"/>
          <w:szCs w:val="24"/>
        </w:rPr>
        <w:t>The applications of nuclear physics extend far beyond the laboratory. In medicine, radioactive isotopes enable life-saving diagnostic techniques and highly targeted cancer treatments. In energy production, nuclear reactors provide reliable, low-carbon electricity to millions of people. In archaeology and geology, radiometric dating techniques offer a window into the past, revealing the age of ancient artifacts and geological formations. Industrial uses of radioisotopes improve material testing, sterilization, and process monitoring, enhancing both efficiency and safety.</w:t>
      </w:r>
    </w:p>
    <w:p w14:paraId="26A2B256" w14:textId="77777777" w:rsidR="000A10AF" w:rsidRPr="000A10AF" w:rsidRDefault="000A10AF" w:rsidP="000A10AF">
      <w:pPr>
        <w:pStyle w:val="21"/>
        <w:spacing w:before="0" w:line="240" w:lineRule="auto"/>
        <w:ind w:firstLine="709"/>
        <w:jc w:val="both"/>
        <w:rPr>
          <w:rFonts w:ascii="Times New Roman" w:hAnsi="Times New Roman" w:cs="Times New Roman"/>
          <w:b w:val="0"/>
          <w:bCs w:val="0"/>
          <w:color w:val="000000" w:themeColor="text1"/>
          <w:sz w:val="24"/>
          <w:szCs w:val="24"/>
        </w:rPr>
      </w:pPr>
    </w:p>
    <w:p w14:paraId="4AA05B64" w14:textId="66323051" w:rsidR="000A10AF" w:rsidRPr="000A10AF" w:rsidRDefault="000A10AF" w:rsidP="000A10AF">
      <w:pPr>
        <w:pStyle w:val="21"/>
        <w:spacing w:before="0" w:line="240" w:lineRule="auto"/>
        <w:ind w:firstLine="709"/>
        <w:jc w:val="both"/>
        <w:rPr>
          <w:rFonts w:ascii="Times New Roman" w:hAnsi="Times New Roman" w:cs="Times New Roman"/>
          <w:i/>
          <w:iCs/>
          <w:color w:val="000000" w:themeColor="text1"/>
          <w:sz w:val="24"/>
          <w:szCs w:val="24"/>
          <w:lang w:val="kk-KZ"/>
        </w:rPr>
      </w:pPr>
      <w:r w:rsidRPr="000A10AF">
        <w:rPr>
          <w:rFonts w:ascii="Times New Roman" w:hAnsi="Times New Roman" w:cs="Times New Roman"/>
          <w:i/>
          <w:iCs/>
          <w:color w:val="000000" w:themeColor="text1"/>
          <w:sz w:val="24"/>
          <w:szCs w:val="24"/>
        </w:rPr>
        <w:t>Control Questions</w:t>
      </w:r>
      <w:r>
        <w:rPr>
          <w:rFonts w:ascii="Times New Roman" w:hAnsi="Times New Roman" w:cs="Times New Roman"/>
          <w:i/>
          <w:iCs/>
          <w:color w:val="000000" w:themeColor="text1"/>
          <w:sz w:val="24"/>
          <w:szCs w:val="24"/>
          <w:lang w:val="kk-KZ"/>
        </w:rPr>
        <w:t>:</w:t>
      </w:r>
    </w:p>
    <w:p w14:paraId="78A2766A" w14:textId="77777777" w:rsidR="000A10AF" w:rsidRPr="000A10AF" w:rsidRDefault="000A10AF" w:rsidP="000A10AF">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0A10AF">
        <w:rPr>
          <w:rFonts w:ascii="Times New Roman" w:hAnsi="Times New Roman" w:cs="Times New Roman"/>
          <w:b w:val="0"/>
          <w:bCs w:val="0"/>
          <w:color w:val="000000" w:themeColor="text1"/>
          <w:sz w:val="24"/>
          <w:szCs w:val="24"/>
        </w:rPr>
        <w:t>What determines the stability of an atomic nucleus?</w:t>
      </w:r>
    </w:p>
    <w:p w14:paraId="71DEAC47" w14:textId="77777777" w:rsidR="000A10AF" w:rsidRPr="000A10AF" w:rsidRDefault="000A10AF" w:rsidP="000A10AF">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0A10AF">
        <w:rPr>
          <w:rFonts w:ascii="Times New Roman" w:hAnsi="Times New Roman" w:cs="Times New Roman"/>
          <w:b w:val="0"/>
          <w:bCs w:val="0"/>
          <w:color w:val="000000" w:themeColor="text1"/>
          <w:sz w:val="24"/>
          <w:szCs w:val="24"/>
        </w:rPr>
        <w:t>Explain the main types of radioactive decay.</w:t>
      </w:r>
    </w:p>
    <w:p w14:paraId="1282115B" w14:textId="77777777" w:rsidR="000A10AF" w:rsidRPr="000A10AF" w:rsidRDefault="000A10AF" w:rsidP="000A10AF">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0A10AF">
        <w:rPr>
          <w:rFonts w:ascii="Times New Roman" w:hAnsi="Times New Roman" w:cs="Times New Roman"/>
          <w:b w:val="0"/>
          <w:bCs w:val="0"/>
          <w:color w:val="000000" w:themeColor="text1"/>
          <w:sz w:val="24"/>
          <w:szCs w:val="24"/>
        </w:rPr>
        <w:t>What is the difference between activity (</w:t>
      </w:r>
      <w:proofErr w:type="spellStart"/>
      <w:r w:rsidRPr="000A10AF">
        <w:rPr>
          <w:rFonts w:ascii="Times New Roman" w:hAnsi="Times New Roman" w:cs="Times New Roman"/>
          <w:b w:val="0"/>
          <w:bCs w:val="0"/>
          <w:color w:val="000000" w:themeColor="text1"/>
          <w:sz w:val="24"/>
          <w:szCs w:val="24"/>
        </w:rPr>
        <w:t>Bq</w:t>
      </w:r>
      <w:proofErr w:type="spellEnd"/>
      <w:r w:rsidRPr="000A10AF">
        <w:rPr>
          <w:rFonts w:ascii="Times New Roman" w:hAnsi="Times New Roman" w:cs="Times New Roman"/>
          <w:b w:val="0"/>
          <w:bCs w:val="0"/>
          <w:color w:val="000000" w:themeColor="text1"/>
          <w:sz w:val="24"/>
          <w:szCs w:val="24"/>
        </w:rPr>
        <w:t>) and absorbed dose (</w:t>
      </w:r>
      <w:proofErr w:type="spellStart"/>
      <w:r w:rsidRPr="000A10AF">
        <w:rPr>
          <w:rFonts w:ascii="Times New Roman" w:hAnsi="Times New Roman" w:cs="Times New Roman"/>
          <w:b w:val="0"/>
          <w:bCs w:val="0"/>
          <w:color w:val="000000" w:themeColor="text1"/>
          <w:sz w:val="24"/>
          <w:szCs w:val="24"/>
        </w:rPr>
        <w:t>Gy</w:t>
      </w:r>
      <w:proofErr w:type="spellEnd"/>
      <w:r w:rsidRPr="000A10AF">
        <w:rPr>
          <w:rFonts w:ascii="Times New Roman" w:hAnsi="Times New Roman" w:cs="Times New Roman"/>
          <w:b w:val="0"/>
          <w:bCs w:val="0"/>
          <w:color w:val="000000" w:themeColor="text1"/>
          <w:sz w:val="24"/>
          <w:szCs w:val="24"/>
        </w:rPr>
        <w:t>)?</w:t>
      </w:r>
    </w:p>
    <w:p w14:paraId="19231BF4" w14:textId="77777777" w:rsidR="000A10AF" w:rsidRPr="000A10AF" w:rsidRDefault="000A10AF" w:rsidP="000A10AF">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0A10AF">
        <w:rPr>
          <w:rFonts w:ascii="Times New Roman" w:hAnsi="Times New Roman" w:cs="Times New Roman"/>
          <w:b w:val="0"/>
          <w:bCs w:val="0"/>
          <w:color w:val="000000" w:themeColor="text1"/>
          <w:sz w:val="24"/>
          <w:szCs w:val="24"/>
        </w:rPr>
        <w:t>How does a Geiger-Müller counter detect radiation?</w:t>
      </w:r>
    </w:p>
    <w:p w14:paraId="78F61B9D" w14:textId="1BB5F33B" w:rsidR="000C06C9" w:rsidRPr="000A10AF" w:rsidRDefault="000A10AF" w:rsidP="000A10AF">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000000" w:themeColor="text1"/>
          <w:sz w:val="24"/>
          <w:szCs w:val="24"/>
        </w:rPr>
      </w:pPr>
      <w:r w:rsidRPr="000A10AF">
        <w:rPr>
          <w:rFonts w:ascii="Times New Roman" w:hAnsi="Times New Roman" w:cs="Times New Roman"/>
          <w:b w:val="0"/>
          <w:bCs w:val="0"/>
          <w:color w:val="000000" w:themeColor="text1"/>
          <w:sz w:val="24"/>
          <w:szCs w:val="24"/>
        </w:rPr>
        <w:t>Name three major applications of nuclear physics.</w:t>
      </w:r>
    </w:p>
    <w:p w14:paraId="09F43E8E" w14:textId="77777777" w:rsidR="000A10AF" w:rsidRPr="000A10AF" w:rsidRDefault="000A10AF" w:rsidP="000A10AF">
      <w:pPr>
        <w:pStyle w:val="21"/>
        <w:tabs>
          <w:tab w:val="left" w:pos="993"/>
        </w:tabs>
        <w:spacing w:before="0" w:line="240" w:lineRule="auto"/>
        <w:jc w:val="both"/>
        <w:rPr>
          <w:rFonts w:ascii="Times New Roman" w:hAnsi="Times New Roman" w:cs="Times New Roman"/>
          <w:b w:val="0"/>
          <w:bCs w:val="0"/>
          <w:color w:val="000000" w:themeColor="text1"/>
          <w:sz w:val="24"/>
          <w:szCs w:val="24"/>
        </w:rPr>
      </w:pPr>
    </w:p>
    <w:sectPr w:rsidR="000A10AF" w:rsidRPr="000A10A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C906580"/>
    <w:multiLevelType w:val="hybridMultilevel"/>
    <w:tmpl w:val="7728D786"/>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74478F"/>
    <w:multiLevelType w:val="hybridMultilevel"/>
    <w:tmpl w:val="EF1E11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52F07BB"/>
    <w:multiLevelType w:val="hybridMultilevel"/>
    <w:tmpl w:val="632CEE8A"/>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06F1A4F"/>
    <w:multiLevelType w:val="hybridMultilevel"/>
    <w:tmpl w:val="0FFC95AE"/>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40578DE"/>
    <w:multiLevelType w:val="hybridMultilevel"/>
    <w:tmpl w:val="7250C8BC"/>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7C32942"/>
    <w:multiLevelType w:val="hybridMultilevel"/>
    <w:tmpl w:val="2084BEB8"/>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8784ABF"/>
    <w:multiLevelType w:val="hybridMultilevel"/>
    <w:tmpl w:val="A366F3B8"/>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B055CCB"/>
    <w:multiLevelType w:val="hybridMultilevel"/>
    <w:tmpl w:val="2774FD58"/>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16"/>
  </w:num>
  <w:num w:numId="13">
    <w:abstractNumId w:val="15"/>
  </w:num>
  <w:num w:numId="14">
    <w:abstractNumId w:val="12"/>
  </w:num>
  <w:num w:numId="15">
    <w:abstractNumId w:val="9"/>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10AF"/>
    <w:rsid w:val="000C06C9"/>
    <w:rsid w:val="0015074B"/>
    <w:rsid w:val="0029639D"/>
    <w:rsid w:val="0032033D"/>
    <w:rsid w:val="00326F90"/>
    <w:rsid w:val="005E36F6"/>
    <w:rsid w:val="00AA1D8D"/>
    <w:rsid w:val="00B47730"/>
    <w:rsid w:val="00CB0664"/>
    <w:rsid w:val="00D07328"/>
    <w:rsid w:val="00DE64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3083B0"/>
  <w14:defaultImageDpi w14:val="300"/>
  <w15:docId w15:val="{DD9999F6-7A82-465E-9510-ED57C02B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50865-B324-43B6-ABB8-AE9E62CE4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2510</Words>
  <Characters>14309</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4</cp:revision>
  <dcterms:created xsi:type="dcterms:W3CDTF">2013-12-23T23:15:00Z</dcterms:created>
  <dcterms:modified xsi:type="dcterms:W3CDTF">2025-11-13T01:20:00Z</dcterms:modified>
  <cp:category/>
</cp:coreProperties>
</file>