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65F9" w14:textId="108A77EB" w:rsidR="001F3AC4" w:rsidRDefault="001F3AC4" w:rsidP="00697420">
      <w:pPr>
        <w:pStyle w:val="1"/>
        <w:spacing w:before="0" w:line="240" w:lineRule="auto"/>
        <w:jc w:val="center"/>
        <w:rPr>
          <w:rFonts w:ascii="Times New Roman" w:hAnsi="Times New Roman" w:cs="Times New Roman"/>
          <w:color w:val="auto"/>
          <w:sz w:val="24"/>
          <w:szCs w:val="24"/>
        </w:rPr>
      </w:pPr>
      <w:r w:rsidRPr="00860E28">
        <w:rPr>
          <w:rFonts w:ascii="Times New Roman" w:hAnsi="Times New Roman" w:cs="Times New Roman"/>
          <w:color w:val="auto"/>
          <w:sz w:val="24"/>
          <w:szCs w:val="24"/>
        </w:rPr>
        <w:t>Lecture 10</w:t>
      </w:r>
    </w:p>
    <w:p w14:paraId="4C60D654" w14:textId="77777777" w:rsidR="00860E28" w:rsidRDefault="00860E28" w:rsidP="00697420">
      <w:pPr>
        <w:pStyle w:val="1"/>
        <w:spacing w:before="0" w:line="240" w:lineRule="auto"/>
        <w:ind w:firstLine="709"/>
        <w:jc w:val="both"/>
        <w:rPr>
          <w:rFonts w:ascii="Times New Roman" w:hAnsi="Times New Roman" w:cs="Times New Roman"/>
          <w:b w:val="0"/>
          <w:bCs w:val="0"/>
          <w:color w:val="auto"/>
          <w:sz w:val="24"/>
          <w:szCs w:val="24"/>
        </w:rPr>
      </w:pPr>
    </w:p>
    <w:p w14:paraId="6F5EC45E" w14:textId="3A0B4249" w:rsidR="008E64BE" w:rsidRDefault="001F3AC4" w:rsidP="00697420">
      <w:pPr>
        <w:pStyle w:val="1"/>
        <w:spacing w:before="0" w:line="240" w:lineRule="auto"/>
        <w:ind w:firstLine="709"/>
        <w:jc w:val="center"/>
        <w:rPr>
          <w:rFonts w:ascii="Times New Roman" w:hAnsi="Times New Roman" w:cs="Times New Roman"/>
          <w:color w:val="auto"/>
          <w:sz w:val="24"/>
          <w:szCs w:val="24"/>
        </w:rPr>
      </w:pPr>
      <w:r w:rsidRPr="00860E28">
        <w:rPr>
          <w:rFonts w:ascii="Times New Roman" w:hAnsi="Times New Roman" w:cs="Times New Roman"/>
          <w:color w:val="auto"/>
          <w:sz w:val="24"/>
          <w:szCs w:val="24"/>
        </w:rPr>
        <w:t>Solid State Physics and Nanotechnology</w:t>
      </w:r>
    </w:p>
    <w:p w14:paraId="4EF2BD6A" w14:textId="77777777" w:rsid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1B3D2271" w14:textId="002295FA"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i/>
          <w:iCs/>
          <w:color w:val="auto"/>
          <w:sz w:val="24"/>
          <w:szCs w:val="24"/>
        </w:rPr>
        <w:t>Aim of the Lecture</w:t>
      </w:r>
      <w:r w:rsidRPr="00860E28">
        <w:rPr>
          <w:rFonts w:ascii="Times New Roman" w:hAnsi="Times New Roman" w:cs="Times New Roman"/>
          <w:i/>
          <w:iCs/>
          <w:color w:val="auto"/>
          <w:sz w:val="24"/>
          <w:szCs w:val="24"/>
          <w:lang w:val="kk-KZ"/>
        </w:rPr>
        <w:t>:</w:t>
      </w:r>
      <w:r>
        <w:rPr>
          <w:rFonts w:ascii="Times New Roman" w:hAnsi="Times New Roman" w:cs="Times New Roman"/>
          <w:color w:val="auto"/>
          <w:sz w:val="24"/>
          <w:szCs w:val="24"/>
          <w:lang w:val="kk-KZ"/>
        </w:rPr>
        <w:t xml:space="preserve"> </w:t>
      </w:r>
      <w:r w:rsidRPr="00860E28">
        <w:rPr>
          <w:rFonts w:ascii="Times New Roman" w:hAnsi="Times New Roman" w:cs="Times New Roman"/>
          <w:b w:val="0"/>
          <w:bCs w:val="0"/>
          <w:color w:val="auto"/>
          <w:sz w:val="24"/>
          <w:szCs w:val="24"/>
        </w:rPr>
        <w:t>To introduce the fundamental principles of solid state physics and nanotechnology, explain the atomic and electronic structure of solids, describe the behavior of materials at the nanoscale, and explore key technological applications in electronics, energy, medicine, and materials science.</w:t>
      </w:r>
    </w:p>
    <w:p w14:paraId="135F10E9"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4118758A" w14:textId="77777777" w:rsidR="00860E28" w:rsidRPr="00860E28" w:rsidRDefault="00860E28" w:rsidP="00697420">
      <w:pPr>
        <w:pStyle w:val="21"/>
        <w:spacing w:before="0" w:line="240" w:lineRule="auto"/>
        <w:ind w:firstLine="709"/>
        <w:jc w:val="both"/>
        <w:rPr>
          <w:rFonts w:ascii="Times New Roman" w:hAnsi="Times New Roman" w:cs="Times New Roman"/>
          <w:i/>
          <w:iCs/>
          <w:color w:val="auto"/>
          <w:sz w:val="24"/>
          <w:szCs w:val="24"/>
        </w:rPr>
      </w:pPr>
      <w:r w:rsidRPr="00860E28">
        <w:rPr>
          <w:rFonts w:ascii="Times New Roman" w:hAnsi="Times New Roman" w:cs="Times New Roman"/>
          <w:i/>
          <w:iCs/>
          <w:color w:val="auto"/>
          <w:sz w:val="24"/>
          <w:szCs w:val="24"/>
        </w:rPr>
        <w:t>Objectives</w:t>
      </w:r>
    </w:p>
    <w:p w14:paraId="64ABD963"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By the end of this lecture, students will be able to:</w:t>
      </w:r>
    </w:p>
    <w:p w14:paraId="6527F889" w14:textId="77777777" w:rsidR="00860E28" w:rsidRPr="00860E28" w:rsidRDefault="00860E28" w:rsidP="0069742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Understand the structure and classification of solid materials</w:t>
      </w:r>
    </w:p>
    <w:p w14:paraId="63D04890" w14:textId="77777777" w:rsidR="00860E28" w:rsidRPr="00860E28" w:rsidRDefault="00860E28" w:rsidP="0069742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Describe crystal lattices, unit cells, and common lattice types</w:t>
      </w:r>
    </w:p>
    <w:p w14:paraId="71060BE7" w14:textId="77777777" w:rsidR="00860E28" w:rsidRPr="00860E28" w:rsidRDefault="00860E28" w:rsidP="0069742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Explain electronic properties of solids such as conduction, band theory, and semiconductors</w:t>
      </w:r>
    </w:p>
    <w:p w14:paraId="74734E3B" w14:textId="77777777" w:rsidR="00860E28" w:rsidRPr="00860E28" w:rsidRDefault="00860E28" w:rsidP="0069742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Understand the principles of nanotechnology and nanoscale phenomena</w:t>
      </w:r>
    </w:p>
    <w:p w14:paraId="710878CA" w14:textId="77777777" w:rsidR="00860E28" w:rsidRPr="00860E28" w:rsidRDefault="00860E28" w:rsidP="0069742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Describe major applications of nanotechnology in modern technologies</w:t>
      </w:r>
    </w:p>
    <w:p w14:paraId="6CD94683" w14:textId="77777777" w:rsidR="00860E28" w:rsidRPr="00860E28" w:rsidRDefault="00860E28" w:rsidP="0069742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Recognize the interdisciplinary nature of solid state physics and its role in technological innovation</w:t>
      </w:r>
    </w:p>
    <w:p w14:paraId="66730201" w14:textId="77777777" w:rsidR="00860E28" w:rsidRPr="00860E28" w:rsidRDefault="00860E28" w:rsidP="00697420">
      <w:pPr>
        <w:pStyle w:val="21"/>
        <w:spacing w:before="0" w:line="240" w:lineRule="auto"/>
        <w:ind w:firstLine="709"/>
        <w:jc w:val="both"/>
        <w:rPr>
          <w:rFonts w:ascii="Times New Roman" w:hAnsi="Times New Roman" w:cs="Times New Roman"/>
          <w:i/>
          <w:iCs/>
          <w:color w:val="auto"/>
          <w:sz w:val="24"/>
          <w:szCs w:val="24"/>
        </w:rPr>
      </w:pPr>
    </w:p>
    <w:p w14:paraId="5280E725" w14:textId="160625C0"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i/>
          <w:iCs/>
          <w:color w:val="auto"/>
          <w:sz w:val="24"/>
          <w:szCs w:val="24"/>
        </w:rPr>
        <w:t>Key Terms</w:t>
      </w:r>
      <w:r>
        <w:rPr>
          <w:rFonts w:ascii="Times New Roman" w:hAnsi="Times New Roman" w:cs="Times New Roman"/>
          <w:i/>
          <w:iCs/>
          <w:color w:val="auto"/>
          <w:sz w:val="24"/>
          <w:szCs w:val="24"/>
          <w:lang w:val="kk-KZ"/>
        </w:rPr>
        <w:t xml:space="preserve">: </w:t>
      </w:r>
      <w:r w:rsidRPr="00860E28">
        <w:rPr>
          <w:rFonts w:ascii="Times New Roman" w:hAnsi="Times New Roman" w:cs="Times New Roman"/>
          <w:b w:val="0"/>
          <w:bCs w:val="0"/>
          <w:color w:val="auto"/>
          <w:sz w:val="24"/>
          <w:szCs w:val="24"/>
        </w:rPr>
        <w:t>Solid State Physics, Crystal Lattice, Unit Cell, BCC, FCC, HCP, Crystal Defects, Band Theory, Conductors, Insulators, Semiconductors, Doping, Nanotechnology, Nanomaterials, Quantum Size Effects, Surface-to-Volume Ratio, Nanoelectronics.</w:t>
      </w:r>
    </w:p>
    <w:p w14:paraId="363064BD"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79956885" w14:textId="5AB9E014" w:rsidR="00860E28" w:rsidRDefault="00860E28" w:rsidP="00697420">
      <w:pPr>
        <w:pStyle w:val="21"/>
        <w:spacing w:before="0" w:line="240" w:lineRule="auto"/>
        <w:jc w:val="center"/>
        <w:rPr>
          <w:rFonts w:ascii="Times New Roman" w:hAnsi="Times New Roman" w:cs="Times New Roman"/>
          <w:color w:val="auto"/>
          <w:sz w:val="24"/>
          <w:szCs w:val="24"/>
        </w:rPr>
      </w:pPr>
      <w:r w:rsidRPr="00860E28">
        <w:rPr>
          <w:rFonts w:ascii="Times New Roman" w:hAnsi="Times New Roman" w:cs="Times New Roman"/>
          <w:color w:val="auto"/>
          <w:sz w:val="24"/>
          <w:szCs w:val="24"/>
        </w:rPr>
        <w:t>Main Content</w:t>
      </w:r>
    </w:p>
    <w:p w14:paraId="2FC390D4" w14:textId="77777777" w:rsid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73D7A98E" w14:textId="48C10402" w:rsidR="00860E28" w:rsidRPr="00860E28" w:rsidRDefault="00860E28" w:rsidP="00697420">
      <w:pPr>
        <w:pStyle w:val="21"/>
        <w:spacing w:before="0" w:line="240" w:lineRule="auto"/>
        <w:ind w:firstLine="709"/>
        <w:jc w:val="both"/>
        <w:rPr>
          <w:rFonts w:ascii="Times New Roman" w:hAnsi="Times New Roman" w:cs="Times New Roman"/>
          <w:i/>
          <w:iCs/>
          <w:color w:val="auto"/>
          <w:sz w:val="24"/>
          <w:szCs w:val="24"/>
        </w:rPr>
      </w:pPr>
      <w:r w:rsidRPr="00860E28">
        <w:rPr>
          <w:rFonts w:ascii="Times New Roman" w:hAnsi="Times New Roman" w:cs="Times New Roman"/>
          <w:i/>
          <w:iCs/>
          <w:color w:val="auto"/>
          <w:sz w:val="24"/>
          <w:szCs w:val="24"/>
        </w:rPr>
        <w:t>Introduction to Solid State Physics</w:t>
      </w:r>
    </w:p>
    <w:p w14:paraId="7FF511F4" w14:textId="1946FEB1" w:rsidR="00697420" w:rsidRPr="00697420" w:rsidRDefault="00697420" w:rsidP="00697420">
      <w:pPr>
        <w:pStyle w:val="21"/>
        <w:spacing w:before="0" w:line="240" w:lineRule="auto"/>
        <w:ind w:firstLine="709"/>
        <w:jc w:val="both"/>
        <w:rPr>
          <w:rFonts w:ascii="Times New Roman" w:hAnsi="Times New Roman" w:cs="Times New Roman"/>
          <w:b w:val="0"/>
          <w:bCs w:val="0"/>
          <w:color w:val="auto"/>
          <w:sz w:val="24"/>
          <w:szCs w:val="24"/>
          <w:lang w:val="kk-KZ"/>
        </w:rPr>
      </w:pPr>
      <w:r w:rsidRPr="00697420">
        <w:rPr>
          <w:rFonts w:ascii="Times New Roman" w:hAnsi="Times New Roman" w:cs="Times New Roman"/>
          <w:b w:val="0"/>
          <w:bCs w:val="0"/>
          <w:color w:val="auto"/>
          <w:sz w:val="24"/>
          <w:szCs w:val="24"/>
        </w:rPr>
        <w:t>Solid state physics is the branch of physics that investigates the physical properties of solid materials by examining their atomic arrangement, electronic structure, and the interactions that occur within their crystalline frameworks. Unlike liquids and gases, solids possess a well-defined and often rigid lattice structure, where atoms or ions are arranged in a periodic, repeating pattern. This underlying order plays a fundamental role in determining a solid's electrical, thermal, magnetic, optical, and mechanical behaviors. The goal of solid state physics is to understand how these microscopic arrangements and interactions give rise to macroscopic material properties.</w:t>
      </w:r>
      <w:r>
        <w:rPr>
          <w:rFonts w:ascii="Times New Roman" w:hAnsi="Times New Roman" w:cs="Times New Roman"/>
          <w:b w:val="0"/>
          <w:bCs w:val="0"/>
          <w:color w:val="auto"/>
          <w:sz w:val="24"/>
          <w:szCs w:val="24"/>
          <w:lang w:val="kk-KZ"/>
        </w:rPr>
        <w:t xml:space="preserve"> </w:t>
      </w:r>
      <w:r w:rsidRPr="00697420">
        <w:rPr>
          <w:rFonts w:ascii="Times New Roman" w:hAnsi="Times New Roman" w:cs="Times New Roman"/>
          <w:b w:val="0"/>
          <w:bCs w:val="0"/>
          <w:color w:val="auto"/>
          <w:sz w:val="24"/>
          <w:szCs w:val="24"/>
        </w:rPr>
        <w:t>At the heart of solid state physics lies the study of how electrons behave inside solids. The movement, confinement, and interaction of electrons within a crystal lattice determine whether a material behaves as a conductor, semiconductor, or insulator. Concepts such as electron bands, band gaps, and charge carrier mobility form the theoretical basis for modern electronics and optoelectronics. This understanding enables physicists and engineers to design materials with precise electrical properties, such as the silicon wafers used in computer processors or the semiconductor layers inside light-emitting diodes (LEDs).</w:t>
      </w:r>
      <w:r>
        <w:rPr>
          <w:rFonts w:ascii="Times New Roman" w:hAnsi="Times New Roman" w:cs="Times New Roman"/>
          <w:b w:val="0"/>
          <w:bCs w:val="0"/>
          <w:color w:val="auto"/>
          <w:sz w:val="24"/>
          <w:szCs w:val="24"/>
          <w:lang w:val="kk-KZ"/>
        </w:rPr>
        <w:t xml:space="preserve"> </w:t>
      </w:r>
    </w:p>
    <w:p w14:paraId="333534C9" w14:textId="526C2118" w:rsidR="00697420" w:rsidRPr="00697420" w:rsidRDefault="00697420" w:rsidP="00697420">
      <w:pPr>
        <w:pStyle w:val="21"/>
        <w:spacing w:before="0" w:line="240" w:lineRule="auto"/>
        <w:ind w:firstLine="709"/>
        <w:jc w:val="both"/>
        <w:rPr>
          <w:rFonts w:ascii="Times New Roman" w:hAnsi="Times New Roman" w:cs="Times New Roman"/>
          <w:b w:val="0"/>
          <w:bCs w:val="0"/>
          <w:color w:val="auto"/>
          <w:sz w:val="24"/>
          <w:szCs w:val="24"/>
        </w:rPr>
      </w:pPr>
      <w:r w:rsidRPr="00697420">
        <w:rPr>
          <w:rFonts w:ascii="Times New Roman" w:hAnsi="Times New Roman" w:cs="Times New Roman"/>
          <w:b w:val="0"/>
          <w:bCs w:val="0"/>
          <w:color w:val="auto"/>
          <w:sz w:val="24"/>
          <w:szCs w:val="24"/>
        </w:rPr>
        <w:lastRenderedPageBreak/>
        <w:t>Solid state physics is also crucial for explaining how materials respond to mechanical forces, such as stress, strain, and deformation. The arrangement of atoms and the presence of crystal defects—such as dislocations and vacancies—affect a material’s strength, flexibility, hardness, and elasticity. These principles form the foundation of materials science and guide the development of structural materials for aerospace engineering, construction, automotive design, and advanced manufacturing.</w:t>
      </w:r>
      <w:r>
        <w:rPr>
          <w:rFonts w:ascii="Times New Roman" w:hAnsi="Times New Roman" w:cs="Times New Roman"/>
          <w:b w:val="0"/>
          <w:bCs w:val="0"/>
          <w:color w:val="auto"/>
          <w:sz w:val="24"/>
          <w:szCs w:val="24"/>
          <w:lang w:val="kk-KZ"/>
        </w:rPr>
        <w:t xml:space="preserve"> </w:t>
      </w:r>
      <w:r w:rsidRPr="00697420">
        <w:rPr>
          <w:rFonts w:ascii="Times New Roman" w:hAnsi="Times New Roman" w:cs="Times New Roman"/>
          <w:b w:val="0"/>
          <w:bCs w:val="0"/>
          <w:color w:val="auto"/>
          <w:sz w:val="24"/>
          <w:szCs w:val="24"/>
        </w:rPr>
        <w:t>In addition, solid state physics provides insight into thermal behavior, such as heat capacity, thermal expansion, and thermal conductivity. Understanding how vibrations of atoms, known as phonons, transport heat is essential for designing efficient heat sinks, thermoelectric generators, and high-performance electronic devices that require effective thermal management. Magnetic properties of materials, including ferromagnetism, antiferromagnetism, and paramagnetism, also fall within the scope of solid state physics and directly influence the design of data storage systems, magnetic sensors, and electric motors.</w:t>
      </w:r>
    </w:p>
    <w:p w14:paraId="7118697B" w14:textId="79B120FC" w:rsidR="00697420" w:rsidRPr="00697420" w:rsidRDefault="00697420" w:rsidP="00697420">
      <w:pPr>
        <w:pStyle w:val="21"/>
        <w:spacing w:before="0" w:line="240" w:lineRule="auto"/>
        <w:ind w:firstLine="709"/>
        <w:jc w:val="both"/>
        <w:rPr>
          <w:rFonts w:ascii="Times New Roman" w:hAnsi="Times New Roman" w:cs="Times New Roman"/>
          <w:b w:val="0"/>
          <w:bCs w:val="0"/>
          <w:color w:val="auto"/>
          <w:sz w:val="24"/>
          <w:szCs w:val="24"/>
        </w:rPr>
      </w:pPr>
      <w:r w:rsidRPr="00697420">
        <w:rPr>
          <w:rFonts w:ascii="Times New Roman" w:hAnsi="Times New Roman" w:cs="Times New Roman"/>
          <w:b w:val="0"/>
          <w:bCs w:val="0"/>
          <w:color w:val="auto"/>
          <w:sz w:val="24"/>
          <w:szCs w:val="24"/>
        </w:rPr>
        <w:t>This field underpins nearly all modern technologies. Computers, smartphones, sensors, solar cells, batteries, lasers, LEDs, fiber-optic systems, and superconductors all operate based on principles explained by solid state physics. From the silicon chips powering microprocessors to the lithium-ion chemistry in rechargeable batteries, the discipline provides the theoretical and experimental foundation for innovation in electronics, clean energy, communication technologies, and medical devices.</w:t>
      </w:r>
      <w:r>
        <w:rPr>
          <w:rFonts w:ascii="Times New Roman" w:hAnsi="Times New Roman" w:cs="Times New Roman"/>
          <w:b w:val="0"/>
          <w:bCs w:val="0"/>
          <w:color w:val="auto"/>
          <w:sz w:val="24"/>
          <w:szCs w:val="24"/>
          <w:lang w:val="kk-KZ"/>
        </w:rPr>
        <w:t xml:space="preserve"> </w:t>
      </w:r>
      <w:r w:rsidRPr="00697420">
        <w:rPr>
          <w:rFonts w:ascii="Times New Roman" w:hAnsi="Times New Roman" w:cs="Times New Roman"/>
          <w:b w:val="0"/>
          <w:bCs w:val="0"/>
          <w:color w:val="auto"/>
          <w:sz w:val="24"/>
          <w:szCs w:val="24"/>
        </w:rPr>
        <w:t>As technology continues to advance, solid state physics remains essential for engineering materials with tailored properties. Researchers use its principles to develop new classes of materials such as superconductors with zero electrical resistance, graphene with extraordinary strength and conductivity, quantum dots with tunable optical properties, and nanostructured materials that display unprecedented behaviors at small scales. These breakthroughs are driving progress in quantum computing, renewable energy systems, flexible electronics, and next-generation sensors.</w:t>
      </w:r>
    </w:p>
    <w:p w14:paraId="7CF26255"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79B34D91" w14:textId="77777777" w:rsidR="00860E28" w:rsidRPr="00860E28" w:rsidRDefault="00860E28" w:rsidP="00697420">
      <w:pPr>
        <w:pStyle w:val="21"/>
        <w:spacing w:before="0" w:line="240" w:lineRule="auto"/>
        <w:ind w:firstLine="709"/>
        <w:jc w:val="both"/>
        <w:rPr>
          <w:rFonts w:ascii="Times New Roman" w:hAnsi="Times New Roman" w:cs="Times New Roman"/>
          <w:i/>
          <w:iCs/>
          <w:color w:val="auto"/>
          <w:sz w:val="24"/>
          <w:szCs w:val="24"/>
        </w:rPr>
      </w:pPr>
      <w:r w:rsidRPr="00860E28">
        <w:rPr>
          <w:rFonts w:ascii="Times New Roman" w:hAnsi="Times New Roman" w:cs="Times New Roman"/>
          <w:i/>
          <w:iCs/>
          <w:color w:val="auto"/>
          <w:sz w:val="24"/>
          <w:szCs w:val="24"/>
        </w:rPr>
        <w:t>Crystal Structure and Lattice Arrangements</w:t>
      </w:r>
    </w:p>
    <w:p w14:paraId="7C77B0CE" w14:textId="50B45E49" w:rsidR="00697420" w:rsidRPr="00697420" w:rsidRDefault="00697420" w:rsidP="00697420">
      <w:pPr>
        <w:pStyle w:val="21"/>
        <w:spacing w:before="0" w:line="240" w:lineRule="auto"/>
        <w:ind w:firstLine="709"/>
        <w:jc w:val="both"/>
        <w:rPr>
          <w:rFonts w:ascii="Times New Roman" w:hAnsi="Times New Roman" w:cs="Times New Roman"/>
          <w:b w:val="0"/>
          <w:bCs w:val="0"/>
          <w:color w:val="auto"/>
          <w:sz w:val="24"/>
          <w:szCs w:val="24"/>
        </w:rPr>
      </w:pPr>
      <w:r w:rsidRPr="00697420">
        <w:rPr>
          <w:rFonts w:ascii="Times New Roman" w:hAnsi="Times New Roman" w:cs="Times New Roman"/>
          <w:b w:val="0"/>
          <w:bCs w:val="0"/>
          <w:color w:val="auto"/>
          <w:sz w:val="24"/>
          <w:szCs w:val="24"/>
        </w:rPr>
        <w:t>A defining characteristic of crystalline solids is their crystal lattice—a highly ordered, three-dimensional arrangement of atoms, ions, or molecules that repeats periodically throughout the material. This regular, repeating pattern distinguishes crystalline materials from amorphous ones and is responsible for many of their unique physical properties. The crystal lattice determines how atoms are positioned relative to one another, how they bond, and how they interact with external forces such as heat, electricity, or mechanical stress.</w:t>
      </w:r>
      <w:r>
        <w:rPr>
          <w:rFonts w:ascii="Times New Roman" w:hAnsi="Times New Roman" w:cs="Times New Roman"/>
          <w:b w:val="0"/>
          <w:bCs w:val="0"/>
          <w:color w:val="auto"/>
          <w:sz w:val="24"/>
          <w:szCs w:val="24"/>
          <w:lang w:val="kk-KZ"/>
        </w:rPr>
        <w:t xml:space="preserve"> </w:t>
      </w:r>
      <w:r w:rsidRPr="00697420">
        <w:rPr>
          <w:rFonts w:ascii="Times New Roman" w:hAnsi="Times New Roman" w:cs="Times New Roman"/>
          <w:b w:val="0"/>
          <w:bCs w:val="0"/>
          <w:color w:val="auto"/>
          <w:sz w:val="24"/>
          <w:szCs w:val="24"/>
        </w:rPr>
        <w:t>The periodicity of the lattice plays a central role in shaping the behavior of solids. Because the atoms are arranged in a predictable and mathematically defined pattern, electrons moving through the material experience a periodic potential. This periodic potential gives rise to the formation of energy bands, which ultimately determine whether a solid behaves as a conductor, semiconductor, or insulator. Similarly, the ordered arrangement of atoms influences thermal properties such as heat capacity and conductivity, as vibrations (phonons) propagate differently in an ordered lattice compared to a disordered one.</w:t>
      </w:r>
    </w:p>
    <w:p w14:paraId="16C6D902" w14:textId="77777777" w:rsidR="00697420" w:rsidRPr="00697420" w:rsidRDefault="00697420" w:rsidP="00697420">
      <w:pPr>
        <w:pStyle w:val="21"/>
        <w:spacing w:before="0" w:line="240" w:lineRule="auto"/>
        <w:ind w:firstLine="709"/>
        <w:jc w:val="both"/>
        <w:rPr>
          <w:rFonts w:ascii="Times New Roman" w:hAnsi="Times New Roman" w:cs="Times New Roman"/>
          <w:b w:val="0"/>
          <w:bCs w:val="0"/>
          <w:color w:val="auto"/>
          <w:sz w:val="24"/>
          <w:szCs w:val="24"/>
        </w:rPr>
      </w:pPr>
      <w:r w:rsidRPr="00697420">
        <w:rPr>
          <w:rFonts w:ascii="Times New Roman" w:hAnsi="Times New Roman" w:cs="Times New Roman"/>
          <w:b w:val="0"/>
          <w:bCs w:val="0"/>
          <w:color w:val="auto"/>
          <w:sz w:val="24"/>
          <w:szCs w:val="24"/>
        </w:rPr>
        <w:lastRenderedPageBreak/>
        <w:t>Crystal lattices are described by their unit cells, the smallest structural units that, when repeated in all directions, recreate the entire crystal. The geometry of the unit cell—its edge lengths, angles, and the arrangement of atoms inside—defines the entire lattice. Some of the most common and important lattice types include simple cubic (SC), body-centered cubic (BCC), face-centered cubic (FCC), and hexagonal close-packed (HCP) structures. Each type exhibits distinct packing densities, coordination numbers, and mechanical characteristics. For example, FCC structures such as aluminum and copper are highly ductile and excellent conductors, while BCC structures such as iron at room temperature tend to be stronger but less ductile.</w:t>
      </w:r>
    </w:p>
    <w:p w14:paraId="1EE3D388"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2536CA45" w14:textId="77777777" w:rsidR="00860E28" w:rsidRPr="00860E28" w:rsidRDefault="00860E28" w:rsidP="00697420">
      <w:pPr>
        <w:pStyle w:val="21"/>
        <w:spacing w:before="0" w:line="240" w:lineRule="auto"/>
        <w:ind w:firstLine="709"/>
        <w:jc w:val="both"/>
        <w:rPr>
          <w:rFonts w:ascii="Times New Roman" w:hAnsi="Times New Roman" w:cs="Times New Roman"/>
          <w:i/>
          <w:iCs/>
          <w:color w:val="auto"/>
          <w:sz w:val="24"/>
          <w:szCs w:val="24"/>
        </w:rPr>
      </w:pPr>
      <w:r w:rsidRPr="00860E28">
        <w:rPr>
          <w:rFonts w:ascii="Times New Roman" w:hAnsi="Times New Roman" w:cs="Times New Roman"/>
          <w:i/>
          <w:iCs/>
          <w:color w:val="auto"/>
          <w:sz w:val="24"/>
          <w:szCs w:val="24"/>
        </w:rPr>
        <w:t>Unit Cell</w:t>
      </w:r>
    </w:p>
    <w:p w14:paraId="42F15654"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The unit cell is the smallest repeating structural block of a crystal. When repeated in three dimensions, it recreates the entire crystal structure. Each unit cell is defined by lattice parameters: edge lengths and angles.</w:t>
      </w:r>
    </w:p>
    <w:p w14:paraId="3F899DF2"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1D7D270E" w14:textId="77777777" w:rsidR="00860E28" w:rsidRPr="00860E28" w:rsidRDefault="00860E28" w:rsidP="00697420">
      <w:pPr>
        <w:pStyle w:val="21"/>
        <w:spacing w:before="0" w:line="240" w:lineRule="auto"/>
        <w:ind w:firstLine="709"/>
        <w:jc w:val="both"/>
        <w:rPr>
          <w:rFonts w:ascii="Times New Roman" w:hAnsi="Times New Roman" w:cs="Times New Roman"/>
          <w:i/>
          <w:iCs/>
          <w:color w:val="auto"/>
          <w:sz w:val="24"/>
          <w:szCs w:val="24"/>
        </w:rPr>
      </w:pPr>
      <w:r w:rsidRPr="00860E28">
        <w:rPr>
          <w:rFonts w:ascii="Times New Roman" w:hAnsi="Times New Roman" w:cs="Times New Roman"/>
          <w:i/>
          <w:iCs/>
          <w:color w:val="auto"/>
          <w:sz w:val="24"/>
          <w:szCs w:val="24"/>
        </w:rPr>
        <w:t>Common Lattice Types</w:t>
      </w:r>
    </w:p>
    <w:p w14:paraId="4ACD1EF9" w14:textId="77777777" w:rsidR="00860E28" w:rsidRPr="00860E28" w:rsidRDefault="00860E28" w:rsidP="00697420">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Several important crystal structures dominate in nature and technology:</w:t>
      </w:r>
    </w:p>
    <w:p w14:paraId="793BF6BD" w14:textId="77777777" w:rsidR="00860E28" w:rsidRPr="00860E28" w:rsidRDefault="00860E28" w:rsidP="00697420">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Body-Centered Cubic (BCC) – Found in iron (at certain temperatures), chromium, and tungsten. BCC structures are typically strong and resistant to deformation.</w:t>
      </w:r>
    </w:p>
    <w:p w14:paraId="1720A1DD" w14:textId="77777777" w:rsidR="00860E28" w:rsidRPr="00860E28" w:rsidRDefault="00860E28" w:rsidP="00697420">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Face-Centered Cubic (FCC) – Found in aluminum, copper, gold, and silver. FCC materials are often ductile and highly conductive.</w:t>
      </w:r>
    </w:p>
    <w:p w14:paraId="288C66C7" w14:textId="77777777" w:rsidR="00860E28" w:rsidRPr="00860E28" w:rsidRDefault="00860E28" w:rsidP="00697420">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Hexagonal Close-Packed (HCP) – Found in magnesium, titanium, and zinc. HCP structures are tightly packed and often exhibit anisotropic properties.</w:t>
      </w:r>
    </w:p>
    <w:p w14:paraId="2D4FAB39"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646875C2" w14:textId="77777777" w:rsidR="00860E28" w:rsidRPr="00860E28" w:rsidRDefault="00860E28" w:rsidP="00697420">
      <w:pPr>
        <w:pStyle w:val="21"/>
        <w:spacing w:before="0" w:line="240" w:lineRule="auto"/>
        <w:ind w:firstLine="709"/>
        <w:jc w:val="both"/>
        <w:rPr>
          <w:rFonts w:ascii="Times New Roman" w:hAnsi="Times New Roman" w:cs="Times New Roman"/>
          <w:i/>
          <w:iCs/>
          <w:color w:val="auto"/>
          <w:sz w:val="24"/>
          <w:szCs w:val="24"/>
        </w:rPr>
      </w:pPr>
      <w:r w:rsidRPr="00860E28">
        <w:rPr>
          <w:rFonts w:ascii="Times New Roman" w:hAnsi="Times New Roman" w:cs="Times New Roman"/>
          <w:i/>
          <w:iCs/>
          <w:color w:val="auto"/>
          <w:sz w:val="24"/>
          <w:szCs w:val="24"/>
        </w:rPr>
        <w:t>Crystal Defects</w:t>
      </w:r>
    </w:p>
    <w:p w14:paraId="73DA15E9"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While perfect crystals are idealized models, real materials contain imperfections that significantly affect their properties:</w:t>
      </w:r>
    </w:p>
    <w:p w14:paraId="3A7A3C1A" w14:textId="77777777" w:rsidR="00860E28" w:rsidRPr="00860E28" w:rsidRDefault="00860E28" w:rsidP="00697420">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Point defects (vacancies, interstitials, substitutional atoms)</w:t>
      </w:r>
    </w:p>
    <w:p w14:paraId="55BB847F" w14:textId="77777777" w:rsidR="00860E28" w:rsidRPr="00860E28" w:rsidRDefault="00860E28" w:rsidP="00697420">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Line defects (dislocations)</w:t>
      </w:r>
    </w:p>
    <w:p w14:paraId="6FAD548A" w14:textId="77777777" w:rsidR="00860E28" w:rsidRPr="00860E28" w:rsidRDefault="00860E28" w:rsidP="00697420">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Planar defects (grain boundaries)</w:t>
      </w:r>
    </w:p>
    <w:p w14:paraId="45E37A68"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These defects influence strength, conductivity, diffusion, and failure mechanisms. For example, dislocations allow metals to deform plastically, while controlled defects in semiconductors are essential for creating electronic devices.</w:t>
      </w:r>
    </w:p>
    <w:p w14:paraId="42DBBF73"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034C6630" w14:textId="77777777" w:rsidR="00860E28" w:rsidRPr="00860E28" w:rsidRDefault="00860E28" w:rsidP="00697420">
      <w:pPr>
        <w:pStyle w:val="21"/>
        <w:spacing w:before="0" w:line="240" w:lineRule="auto"/>
        <w:ind w:firstLine="709"/>
        <w:jc w:val="both"/>
        <w:rPr>
          <w:rFonts w:ascii="Times New Roman" w:hAnsi="Times New Roman" w:cs="Times New Roman"/>
          <w:i/>
          <w:iCs/>
          <w:color w:val="auto"/>
          <w:sz w:val="24"/>
          <w:szCs w:val="24"/>
        </w:rPr>
      </w:pPr>
      <w:r w:rsidRPr="00860E28">
        <w:rPr>
          <w:rFonts w:ascii="Times New Roman" w:hAnsi="Times New Roman" w:cs="Times New Roman"/>
          <w:i/>
          <w:iCs/>
          <w:color w:val="auto"/>
          <w:sz w:val="24"/>
          <w:szCs w:val="24"/>
        </w:rPr>
        <w:t>Electronic Properties of Solids</w:t>
      </w:r>
    </w:p>
    <w:p w14:paraId="7E2425D3"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The electronic behavior of solids is crucial in understanding how they function in devices such as transistors, LEDs, sensors, and integrated circuits.</w:t>
      </w:r>
    </w:p>
    <w:p w14:paraId="4F3B21D1" w14:textId="1E683D3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Conductors</w:t>
      </w:r>
      <w:r w:rsidR="00697420">
        <w:rPr>
          <w:rFonts w:ascii="Times New Roman" w:hAnsi="Times New Roman" w:cs="Times New Roman"/>
          <w:b w:val="0"/>
          <w:bCs w:val="0"/>
          <w:color w:val="auto"/>
          <w:sz w:val="24"/>
          <w:szCs w:val="24"/>
          <w:lang w:val="kk-KZ"/>
        </w:rPr>
        <w:t xml:space="preserve">. </w:t>
      </w:r>
      <w:r w:rsidRPr="00860E28">
        <w:rPr>
          <w:rFonts w:ascii="Times New Roman" w:hAnsi="Times New Roman" w:cs="Times New Roman"/>
          <w:b w:val="0"/>
          <w:bCs w:val="0"/>
          <w:color w:val="auto"/>
          <w:sz w:val="24"/>
          <w:szCs w:val="24"/>
        </w:rPr>
        <w:t>Metals like copper and silver have freely moving electrons that allow easy flow of electric current. Their conduction bands contain many available energy states for electrons to move through.</w:t>
      </w:r>
    </w:p>
    <w:p w14:paraId="30D855AE" w14:textId="667D82C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Insulators</w:t>
      </w:r>
      <w:r w:rsidR="00697420">
        <w:rPr>
          <w:rFonts w:ascii="Times New Roman" w:hAnsi="Times New Roman" w:cs="Times New Roman"/>
          <w:b w:val="0"/>
          <w:bCs w:val="0"/>
          <w:color w:val="auto"/>
          <w:sz w:val="24"/>
          <w:szCs w:val="24"/>
          <w:lang w:val="kk-KZ"/>
        </w:rPr>
        <w:t xml:space="preserve">. </w:t>
      </w:r>
      <w:r w:rsidRPr="00860E28">
        <w:rPr>
          <w:rFonts w:ascii="Times New Roman" w:hAnsi="Times New Roman" w:cs="Times New Roman"/>
          <w:b w:val="0"/>
          <w:bCs w:val="0"/>
          <w:color w:val="auto"/>
          <w:sz w:val="24"/>
          <w:szCs w:val="24"/>
        </w:rPr>
        <w:t>Materials like glass and plastic have electrons tightly bound to atoms. Their valence band is full, and the energy gap to the conduction band is large, preventing electron movement.</w:t>
      </w:r>
    </w:p>
    <w:p w14:paraId="343770D2" w14:textId="1559B5C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Semiconductors</w:t>
      </w:r>
      <w:r w:rsidR="00697420">
        <w:rPr>
          <w:rFonts w:ascii="Times New Roman" w:hAnsi="Times New Roman" w:cs="Times New Roman"/>
          <w:b w:val="0"/>
          <w:bCs w:val="0"/>
          <w:color w:val="auto"/>
          <w:sz w:val="24"/>
          <w:szCs w:val="24"/>
          <w:lang w:val="kk-KZ"/>
        </w:rPr>
        <w:t xml:space="preserve">. </w:t>
      </w:r>
      <w:r w:rsidRPr="00860E28">
        <w:rPr>
          <w:rFonts w:ascii="Times New Roman" w:hAnsi="Times New Roman" w:cs="Times New Roman"/>
          <w:b w:val="0"/>
          <w:bCs w:val="0"/>
          <w:color w:val="auto"/>
          <w:sz w:val="24"/>
          <w:szCs w:val="24"/>
        </w:rPr>
        <w:t>Semiconductors (e.g., silicon, germanium) have properties between conductors and insulators. Their conductivity can be precisely controlled through doping—adding small amounts of impurities such as boron or phosphorus.</w:t>
      </w:r>
    </w:p>
    <w:p w14:paraId="59033931" w14:textId="77777777" w:rsid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0C40B5A5" w14:textId="06F0A554" w:rsidR="00860E28" w:rsidRPr="00860E28" w:rsidRDefault="00860E28" w:rsidP="00697420">
      <w:pPr>
        <w:pStyle w:val="21"/>
        <w:spacing w:before="0" w:line="240" w:lineRule="auto"/>
        <w:ind w:firstLine="709"/>
        <w:jc w:val="both"/>
        <w:rPr>
          <w:rFonts w:ascii="Times New Roman" w:hAnsi="Times New Roman" w:cs="Times New Roman"/>
          <w:i/>
          <w:iCs/>
          <w:color w:val="auto"/>
          <w:sz w:val="24"/>
          <w:szCs w:val="24"/>
        </w:rPr>
      </w:pPr>
      <w:r w:rsidRPr="00860E28">
        <w:rPr>
          <w:rFonts w:ascii="Times New Roman" w:hAnsi="Times New Roman" w:cs="Times New Roman"/>
          <w:i/>
          <w:iCs/>
          <w:color w:val="auto"/>
          <w:sz w:val="24"/>
          <w:szCs w:val="24"/>
        </w:rPr>
        <w:t>Band Theory</w:t>
      </w:r>
    </w:p>
    <w:p w14:paraId="77357AD0"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Band theory explains how electron energies are organized in solids:</w:t>
      </w:r>
    </w:p>
    <w:p w14:paraId="002C76EB" w14:textId="739CDAC7" w:rsidR="00860E28" w:rsidRPr="00860E28" w:rsidRDefault="00860E28" w:rsidP="00697420">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Valence Band – Contains electrons involved in bonding</w:t>
      </w:r>
    </w:p>
    <w:p w14:paraId="1A0CEADA" w14:textId="68175798" w:rsidR="00860E28" w:rsidRPr="00860E28" w:rsidRDefault="00860E28" w:rsidP="00697420">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Conduction Band – Higher energy states where electrons can move freely</w:t>
      </w:r>
    </w:p>
    <w:p w14:paraId="49AF35D4" w14:textId="63795DFE" w:rsidR="00860E28" w:rsidRPr="00860E28" w:rsidRDefault="00860E28" w:rsidP="00697420">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Band Gap – Energy difference between valence and conduction bands</w:t>
      </w:r>
    </w:p>
    <w:p w14:paraId="61B0E1F3"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Conductors, semiconductors, and insulators differ mainly in their band gap sizes. Band theory forms the theoretical basis of all semiconductor electronics, including diodes, transistors, and integrated circuits.</w:t>
      </w:r>
    </w:p>
    <w:p w14:paraId="59D9229C"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7A1193C2" w14:textId="77777777" w:rsidR="00860E28" w:rsidRPr="00860E28" w:rsidRDefault="00860E28" w:rsidP="00697420">
      <w:pPr>
        <w:pStyle w:val="21"/>
        <w:spacing w:before="0" w:line="240" w:lineRule="auto"/>
        <w:ind w:firstLine="709"/>
        <w:jc w:val="both"/>
        <w:rPr>
          <w:rFonts w:ascii="Times New Roman" w:hAnsi="Times New Roman" w:cs="Times New Roman"/>
          <w:i/>
          <w:iCs/>
          <w:color w:val="auto"/>
          <w:sz w:val="24"/>
          <w:szCs w:val="24"/>
        </w:rPr>
      </w:pPr>
      <w:r w:rsidRPr="00860E28">
        <w:rPr>
          <w:rFonts w:ascii="Times New Roman" w:hAnsi="Times New Roman" w:cs="Times New Roman"/>
          <w:i/>
          <w:iCs/>
          <w:color w:val="auto"/>
          <w:sz w:val="24"/>
          <w:szCs w:val="24"/>
        </w:rPr>
        <w:t>Introduction to Nanotechnology</w:t>
      </w:r>
    </w:p>
    <w:p w14:paraId="3643BBD3"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Nanotechnology studies and manipulates matter at extremely small scales—typically 1 to 100 nanometers. At this scale, materials exhibit quantum effects and unique physical behaviors that differ from their bulk counterparts.</w:t>
      </w:r>
    </w:p>
    <w:p w14:paraId="5F895821"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3306D8F5" w14:textId="0DE4B170" w:rsidR="00860E28" w:rsidRPr="00860E28" w:rsidRDefault="00860E28" w:rsidP="00697420">
      <w:pPr>
        <w:pStyle w:val="21"/>
        <w:spacing w:before="0" w:line="240" w:lineRule="auto"/>
        <w:ind w:firstLine="709"/>
        <w:jc w:val="both"/>
        <w:rPr>
          <w:rFonts w:ascii="Times New Roman" w:hAnsi="Times New Roman" w:cs="Times New Roman"/>
          <w:i/>
          <w:iCs/>
          <w:color w:val="auto"/>
          <w:sz w:val="24"/>
          <w:szCs w:val="24"/>
          <w:lang w:val="kk-KZ"/>
        </w:rPr>
      </w:pPr>
      <w:r w:rsidRPr="00860E28">
        <w:rPr>
          <w:rFonts w:ascii="Times New Roman" w:hAnsi="Times New Roman" w:cs="Times New Roman"/>
          <w:i/>
          <w:iCs/>
          <w:color w:val="auto"/>
          <w:sz w:val="24"/>
          <w:szCs w:val="24"/>
        </w:rPr>
        <w:t>Unique Nanoscale Phenomena</w:t>
      </w:r>
      <w:r>
        <w:rPr>
          <w:rFonts w:ascii="Times New Roman" w:hAnsi="Times New Roman" w:cs="Times New Roman"/>
          <w:i/>
          <w:iCs/>
          <w:color w:val="auto"/>
          <w:sz w:val="24"/>
          <w:szCs w:val="24"/>
          <w:lang w:val="kk-KZ"/>
        </w:rPr>
        <w:t xml:space="preserve">: </w:t>
      </w:r>
    </w:p>
    <w:p w14:paraId="1D74777F" w14:textId="77777777" w:rsidR="00860E28" w:rsidRPr="00860E28" w:rsidRDefault="00860E28" w:rsidP="00697420">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Quantum confinement – Restricts electron motion, altering optical and electrical properties</w:t>
      </w:r>
    </w:p>
    <w:p w14:paraId="1351B8D6" w14:textId="77777777" w:rsidR="00860E28" w:rsidRPr="00860E28" w:rsidRDefault="00860E28" w:rsidP="00697420">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Large surface-to-volume ratio – Enhances chemical reactivity and catalytic behavior</w:t>
      </w:r>
    </w:p>
    <w:p w14:paraId="68981381" w14:textId="77777777" w:rsidR="00860E28" w:rsidRPr="00860E28" w:rsidRDefault="00860E28" w:rsidP="00697420">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Size-dependent properties – Nanoparticles can change color, conductivity, or strength as size varies</w:t>
      </w:r>
    </w:p>
    <w:p w14:paraId="518FEFBD"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Nanotechnology enables the creation of materials and devices with unprecedented performance and efficiency.</w:t>
      </w:r>
    </w:p>
    <w:p w14:paraId="19ED1143"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36BBE486" w14:textId="77777777" w:rsidR="00860E28" w:rsidRPr="00860E28" w:rsidRDefault="00860E28" w:rsidP="00697420">
      <w:pPr>
        <w:pStyle w:val="21"/>
        <w:spacing w:before="0" w:line="240" w:lineRule="auto"/>
        <w:ind w:firstLine="709"/>
        <w:jc w:val="both"/>
        <w:rPr>
          <w:rFonts w:ascii="Times New Roman" w:hAnsi="Times New Roman" w:cs="Times New Roman"/>
          <w:color w:val="auto"/>
          <w:sz w:val="24"/>
          <w:szCs w:val="24"/>
        </w:rPr>
      </w:pPr>
      <w:r w:rsidRPr="00860E28">
        <w:rPr>
          <w:rFonts w:ascii="Times New Roman" w:hAnsi="Times New Roman" w:cs="Times New Roman"/>
          <w:color w:val="auto"/>
          <w:sz w:val="24"/>
          <w:szCs w:val="24"/>
        </w:rPr>
        <w:t>Applications of Nanotechnology</w:t>
      </w:r>
    </w:p>
    <w:p w14:paraId="4374B641" w14:textId="7794DB20" w:rsidR="00697420" w:rsidRPr="00697420" w:rsidRDefault="00697420" w:rsidP="00697420">
      <w:pPr>
        <w:pStyle w:val="21"/>
        <w:spacing w:before="0" w:line="240" w:lineRule="auto"/>
        <w:ind w:firstLine="709"/>
        <w:jc w:val="both"/>
        <w:rPr>
          <w:rFonts w:ascii="Times New Roman" w:hAnsi="Times New Roman" w:cs="Times New Roman"/>
          <w:b w:val="0"/>
          <w:bCs w:val="0"/>
          <w:color w:val="auto"/>
          <w:sz w:val="24"/>
          <w:szCs w:val="24"/>
        </w:rPr>
      </w:pPr>
      <w:r w:rsidRPr="00697420">
        <w:rPr>
          <w:rFonts w:ascii="Times New Roman" w:hAnsi="Times New Roman" w:cs="Times New Roman"/>
          <w:b w:val="0"/>
          <w:bCs w:val="0"/>
          <w:color w:val="auto"/>
          <w:sz w:val="24"/>
          <w:szCs w:val="24"/>
        </w:rPr>
        <w:t>Nanotechnology has transformative applications across science, engineering, medicine, and industry because materials behave in fundamentally different ways at the nanoscale. Properties such as electrical conductivity, optical response, strength, chemical reactivity, and biological compatibility can all change dramatically when particles are reduced to sizes below 100 nanometers. These unique characteristics allow scientists and engineers to design innovative solutions that are impossible to achieve with conventional, bulk materials.</w:t>
      </w:r>
      <w:r>
        <w:rPr>
          <w:rFonts w:ascii="Times New Roman" w:hAnsi="Times New Roman" w:cs="Times New Roman"/>
          <w:b w:val="0"/>
          <w:bCs w:val="0"/>
          <w:color w:val="auto"/>
          <w:sz w:val="24"/>
          <w:szCs w:val="24"/>
          <w:lang w:val="kk-KZ"/>
        </w:rPr>
        <w:t xml:space="preserve"> </w:t>
      </w:r>
      <w:r w:rsidRPr="00697420">
        <w:rPr>
          <w:rFonts w:ascii="Times New Roman" w:hAnsi="Times New Roman" w:cs="Times New Roman"/>
          <w:b w:val="0"/>
          <w:bCs w:val="0"/>
          <w:color w:val="auto"/>
          <w:sz w:val="24"/>
          <w:szCs w:val="24"/>
        </w:rPr>
        <w:t>In electronics, nanotechnology enables the development of ultra-small transistors that form the basis of modern computer processors and integrated circuits. As electronic components continue to shrink, nanoscale engineering ensures faster speeds, lower power consumption, and higher device density. Nanotechnology also supports high-density memory storage technologies, flexible and wearable electronic devices, and advanced display systems that use quantum dots to produce brighter, more energy-efficient colors. These innovations underpin smartphones, modern laptops, flexible screens, and next-generation microchips.</w:t>
      </w:r>
    </w:p>
    <w:p w14:paraId="3902C633" w14:textId="77777777" w:rsidR="00697420" w:rsidRPr="00697420" w:rsidRDefault="00697420" w:rsidP="00697420">
      <w:pPr>
        <w:pStyle w:val="21"/>
        <w:spacing w:before="0" w:line="240" w:lineRule="auto"/>
        <w:ind w:firstLine="709"/>
        <w:jc w:val="both"/>
        <w:rPr>
          <w:rFonts w:ascii="Times New Roman" w:hAnsi="Times New Roman" w:cs="Times New Roman"/>
          <w:b w:val="0"/>
          <w:bCs w:val="0"/>
          <w:color w:val="auto"/>
          <w:sz w:val="24"/>
          <w:szCs w:val="24"/>
        </w:rPr>
      </w:pPr>
      <w:r w:rsidRPr="00697420">
        <w:rPr>
          <w:rFonts w:ascii="Times New Roman" w:hAnsi="Times New Roman" w:cs="Times New Roman"/>
          <w:b w:val="0"/>
          <w:bCs w:val="0"/>
          <w:color w:val="auto"/>
          <w:sz w:val="24"/>
          <w:szCs w:val="24"/>
        </w:rPr>
        <w:lastRenderedPageBreak/>
        <w:t>In medicine, nanotechnology has revolutionized diagnostics, treatment, and biomedical engineering. Nanoparticles are used for targeted drug delivery, allowing therapeutic agents to reach specific cells—such as cancer cells—while minimizing damage to healthy tissues. Nanoscale biosensors enhance early disease detection by identifying biomarkers at extremely low concentrations. Nanoparticles also serve as imaging agents in MRI and optical imaging, improving the clarity and precision of diagnostic tools. In addition, antibacterial nano-coatings and nanostructured biomaterials promote faster healing and regeneration in medical implants and tissue engineering.</w:t>
      </w:r>
    </w:p>
    <w:p w14:paraId="3A7A66AC" w14:textId="77777777" w:rsidR="00697420" w:rsidRPr="00697420" w:rsidRDefault="00697420" w:rsidP="00697420">
      <w:pPr>
        <w:pStyle w:val="21"/>
        <w:spacing w:before="0" w:line="240" w:lineRule="auto"/>
        <w:ind w:firstLine="709"/>
        <w:jc w:val="both"/>
        <w:rPr>
          <w:rFonts w:ascii="Times New Roman" w:hAnsi="Times New Roman" w:cs="Times New Roman"/>
          <w:b w:val="0"/>
          <w:bCs w:val="0"/>
          <w:color w:val="auto"/>
          <w:sz w:val="24"/>
          <w:szCs w:val="24"/>
        </w:rPr>
      </w:pPr>
    </w:p>
    <w:p w14:paraId="5E0CFA06" w14:textId="72686D78" w:rsidR="00697420" w:rsidRPr="00697420" w:rsidRDefault="00697420" w:rsidP="00697420">
      <w:pPr>
        <w:pStyle w:val="21"/>
        <w:spacing w:before="0" w:line="240" w:lineRule="auto"/>
        <w:ind w:firstLine="709"/>
        <w:jc w:val="both"/>
        <w:rPr>
          <w:rFonts w:ascii="Times New Roman" w:hAnsi="Times New Roman" w:cs="Times New Roman"/>
          <w:b w:val="0"/>
          <w:bCs w:val="0"/>
          <w:color w:val="auto"/>
          <w:sz w:val="24"/>
          <w:szCs w:val="24"/>
        </w:rPr>
      </w:pPr>
      <w:r w:rsidRPr="00697420">
        <w:rPr>
          <w:rFonts w:ascii="Times New Roman" w:hAnsi="Times New Roman" w:cs="Times New Roman"/>
          <w:b w:val="0"/>
          <w:bCs w:val="0"/>
          <w:color w:val="auto"/>
          <w:sz w:val="24"/>
          <w:szCs w:val="24"/>
        </w:rPr>
        <w:t>In the field of energy, nanotechnology plays a central role in improving the efficiency and performance of renewable energy systems. Nano-thin films increase the effectiveness of solar cells by enhancing light absorption and reducing electrical losses. High-capacity batteries with nanostructured electrodes can store energy more efficiently, charge faster, and maintain longer lifespans. Nanomaterials also support safer hydrogen storage technologies and serve as highly efficient catalysts in fuel cells, improving overall energy conversion and reducing environmental impact.</w:t>
      </w:r>
      <w:r>
        <w:rPr>
          <w:rFonts w:ascii="Times New Roman" w:hAnsi="Times New Roman" w:cs="Times New Roman"/>
          <w:b w:val="0"/>
          <w:bCs w:val="0"/>
          <w:color w:val="auto"/>
          <w:sz w:val="24"/>
          <w:szCs w:val="24"/>
          <w:lang w:val="kk-KZ"/>
        </w:rPr>
        <w:t xml:space="preserve"> </w:t>
      </w:r>
      <w:r w:rsidRPr="00697420">
        <w:rPr>
          <w:rFonts w:ascii="Times New Roman" w:hAnsi="Times New Roman" w:cs="Times New Roman"/>
          <w:b w:val="0"/>
          <w:bCs w:val="0"/>
          <w:color w:val="auto"/>
          <w:sz w:val="24"/>
          <w:szCs w:val="24"/>
        </w:rPr>
        <w:t>Within materials science, nanotechnology enables the creation of stronger, lighter, and more durable materials known as nanocomposites. These materials combine nanoscale reinforcements with conventional matrices, resulting in exceptional mechanical performance used in aerospace, automotive design, sports equipment, and construction. Nanotechnology also makes possible self-cleaning, anti-corrosion, and anti-fog coatings inspired by natural surfaces such as lotus leaves. Heat-resistant and ultrahard nanomaterials extend the lifespan of industrial components, while smart textiles with embedded nanofibers offer functions such as temperature regulation, moisture control, and embedded electronics.</w:t>
      </w:r>
    </w:p>
    <w:p w14:paraId="22D159EF"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008B954A" w14:textId="73FD1841" w:rsidR="00860E28" w:rsidRPr="00697420" w:rsidRDefault="00860E28" w:rsidP="00697420">
      <w:pPr>
        <w:pStyle w:val="21"/>
        <w:spacing w:before="0" w:line="240" w:lineRule="auto"/>
        <w:ind w:firstLine="709"/>
        <w:jc w:val="both"/>
        <w:rPr>
          <w:rFonts w:ascii="Times New Roman" w:hAnsi="Times New Roman" w:cs="Times New Roman"/>
          <w:i/>
          <w:iCs/>
          <w:color w:val="auto"/>
          <w:sz w:val="24"/>
          <w:szCs w:val="24"/>
        </w:rPr>
      </w:pPr>
      <w:r w:rsidRPr="00697420">
        <w:rPr>
          <w:rFonts w:ascii="Times New Roman" w:hAnsi="Times New Roman" w:cs="Times New Roman"/>
          <w:i/>
          <w:iCs/>
          <w:color w:val="auto"/>
          <w:sz w:val="24"/>
          <w:szCs w:val="24"/>
        </w:rPr>
        <w:t>Interdisciplinary Nature of Solid State Physics and Nanotechnology</w:t>
      </w:r>
    </w:p>
    <w:p w14:paraId="31679773" w14:textId="6AC68B9A" w:rsidR="00697420" w:rsidRPr="00697420" w:rsidRDefault="00697420" w:rsidP="00697420">
      <w:pPr>
        <w:pStyle w:val="21"/>
        <w:spacing w:before="0" w:line="240" w:lineRule="auto"/>
        <w:ind w:firstLine="709"/>
        <w:jc w:val="both"/>
        <w:rPr>
          <w:rFonts w:ascii="Times New Roman" w:hAnsi="Times New Roman" w:cs="Times New Roman"/>
          <w:b w:val="0"/>
          <w:bCs w:val="0"/>
          <w:color w:val="auto"/>
          <w:sz w:val="24"/>
          <w:szCs w:val="24"/>
        </w:rPr>
      </w:pPr>
      <w:r w:rsidRPr="00697420">
        <w:rPr>
          <w:rFonts w:ascii="Times New Roman" w:hAnsi="Times New Roman" w:cs="Times New Roman"/>
          <w:b w:val="0"/>
          <w:bCs w:val="0"/>
          <w:color w:val="auto"/>
          <w:sz w:val="24"/>
          <w:szCs w:val="24"/>
        </w:rPr>
        <w:t>Solid state physics and nanotechnology are inherently interdisciplinary fields that bring together knowledge and methods from physics, chemistry, materials science, and engineering. Their close connection arises because understanding and manipulating materials at the nanoscale requires a deep understanding of how atoms, electrons, and crystalline structures behave—topics traditionally covered in solid state physics. At the same time, designing functional nanomaterials and nanodevices demands chemical synthesis, materials processing, and engineering design principles.</w:t>
      </w:r>
      <w:r>
        <w:rPr>
          <w:rFonts w:ascii="Times New Roman" w:hAnsi="Times New Roman" w:cs="Times New Roman"/>
          <w:b w:val="0"/>
          <w:bCs w:val="0"/>
          <w:color w:val="auto"/>
          <w:sz w:val="24"/>
          <w:szCs w:val="24"/>
          <w:lang w:val="kk-KZ"/>
        </w:rPr>
        <w:t xml:space="preserve"> </w:t>
      </w:r>
      <w:r w:rsidRPr="00697420">
        <w:rPr>
          <w:rFonts w:ascii="Times New Roman" w:hAnsi="Times New Roman" w:cs="Times New Roman"/>
          <w:b w:val="0"/>
          <w:bCs w:val="0"/>
          <w:color w:val="auto"/>
          <w:sz w:val="24"/>
          <w:szCs w:val="24"/>
        </w:rPr>
        <w:t>Advances in nanotechnology depend heavily on fundamental concepts from solid state physics, such as electronic band theory, which explains how electrons move through solids and determines whether a material behaves as a conductor, insulator, or semiconductor. Quantum mechanics provides the theoretical framework necessary to understand quantum confinement, tunneling, and size-dependent properties, all of which are essential at the nanoscale. Likewise, knowledge of crystal structures, lattice defects, and atomic bonding allows scientists to design nanomaterials with precisely tailored mechanical, electrical, or optical behaviors.</w:t>
      </w:r>
    </w:p>
    <w:p w14:paraId="380F4315" w14:textId="3E3AA989" w:rsidR="00697420" w:rsidRPr="00697420" w:rsidRDefault="00697420" w:rsidP="00697420">
      <w:pPr>
        <w:pStyle w:val="21"/>
        <w:spacing w:before="0" w:line="240" w:lineRule="auto"/>
        <w:ind w:firstLine="709"/>
        <w:jc w:val="both"/>
        <w:rPr>
          <w:rFonts w:ascii="Times New Roman" w:hAnsi="Times New Roman" w:cs="Times New Roman"/>
          <w:b w:val="0"/>
          <w:bCs w:val="0"/>
          <w:color w:val="auto"/>
          <w:sz w:val="24"/>
          <w:szCs w:val="24"/>
        </w:rPr>
      </w:pPr>
      <w:r w:rsidRPr="00697420">
        <w:rPr>
          <w:rFonts w:ascii="Times New Roman" w:hAnsi="Times New Roman" w:cs="Times New Roman"/>
          <w:b w:val="0"/>
          <w:bCs w:val="0"/>
          <w:color w:val="auto"/>
          <w:sz w:val="24"/>
          <w:szCs w:val="24"/>
        </w:rPr>
        <w:lastRenderedPageBreak/>
        <w:t>This synergy between fields has enabled some of the most groundbreaking scientific discoveries of the 21st century. One example is graphene, a single-atom-thick sheet of carbon with extraordinary electrical conductivity, mechanical strength, and thermal properties. Its discovery was made possible by combining quantum physics with advanced materials engineering techniques. Similarly, the study of high-temperature superconductors requires both solid state physics to explain electron pairing mechanisms and nanotechnology to fabricate materials with controlled micro- and nanoscale structures that enhance performance.</w:t>
      </w:r>
      <w:r>
        <w:rPr>
          <w:rFonts w:ascii="Times New Roman" w:hAnsi="Times New Roman" w:cs="Times New Roman"/>
          <w:b w:val="0"/>
          <w:bCs w:val="0"/>
          <w:color w:val="auto"/>
          <w:sz w:val="24"/>
          <w:szCs w:val="24"/>
          <w:lang w:val="kk-KZ"/>
        </w:rPr>
        <w:t xml:space="preserve"> </w:t>
      </w:r>
      <w:r w:rsidRPr="00697420">
        <w:rPr>
          <w:rFonts w:ascii="Times New Roman" w:hAnsi="Times New Roman" w:cs="Times New Roman"/>
          <w:b w:val="0"/>
          <w:bCs w:val="0"/>
          <w:color w:val="auto"/>
          <w:sz w:val="24"/>
          <w:szCs w:val="24"/>
        </w:rPr>
        <w:t>Another key interdisciplinary achievement is nanoelectronics, where electronic components such as transistors, sensors, and memory devices are engineered at dimensions smaller than 10 nanometers. Ensuring their functionality requires an understanding of electron transport, quantum effects, material interfaces, and device fabrication techniques. In biotechnology, nanostructured biomaterials and nanocarriers for drug delivery rely on knowledge of chemical interactions, biological mechanisms, and nanoscale physics to achieve targeted functionality and biocompatibility.</w:t>
      </w:r>
    </w:p>
    <w:p w14:paraId="1E7F6F2D"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19D8E36E" w14:textId="77777777" w:rsidR="00860E28" w:rsidRPr="00860E28" w:rsidRDefault="00860E28" w:rsidP="00697420">
      <w:pPr>
        <w:pStyle w:val="21"/>
        <w:spacing w:before="0" w:line="240" w:lineRule="auto"/>
        <w:ind w:firstLine="709"/>
        <w:jc w:val="both"/>
        <w:rPr>
          <w:rFonts w:ascii="Times New Roman" w:hAnsi="Times New Roman" w:cs="Times New Roman"/>
          <w:color w:val="auto"/>
          <w:sz w:val="24"/>
          <w:szCs w:val="24"/>
        </w:rPr>
      </w:pPr>
      <w:r w:rsidRPr="00860E28">
        <w:rPr>
          <w:rFonts w:ascii="Times New Roman" w:hAnsi="Times New Roman" w:cs="Times New Roman"/>
          <w:color w:val="auto"/>
          <w:sz w:val="24"/>
          <w:szCs w:val="24"/>
        </w:rPr>
        <w:t>Conclusion</w:t>
      </w:r>
    </w:p>
    <w:p w14:paraId="5D758B58" w14:textId="185725E8" w:rsidR="00697420" w:rsidRPr="00697420" w:rsidRDefault="00697420" w:rsidP="00697420">
      <w:pPr>
        <w:pStyle w:val="21"/>
        <w:spacing w:before="0" w:line="240" w:lineRule="auto"/>
        <w:ind w:firstLine="709"/>
        <w:jc w:val="both"/>
        <w:rPr>
          <w:rFonts w:ascii="Times New Roman" w:hAnsi="Times New Roman" w:cs="Times New Roman"/>
          <w:b w:val="0"/>
          <w:bCs w:val="0"/>
          <w:color w:val="auto"/>
          <w:sz w:val="24"/>
          <w:szCs w:val="24"/>
        </w:rPr>
      </w:pPr>
      <w:r w:rsidRPr="00697420">
        <w:rPr>
          <w:rFonts w:ascii="Times New Roman" w:hAnsi="Times New Roman" w:cs="Times New Roman"/>
          <w:b w:val="0"/>
          <w:bCs w:val="0"/>
          <w:color w:val="auto"/>
          <w:sz w:val="24"/>
          <w:szCs w:val="24"/>
        </w:rPr>
        <w:t>Solid state physics and nanotechnology form the scientific foundation for many of today’s most advanced technologies, shaping the way modern society communicates, generates energy, heals disease, and designs smart materials. By understanding the atomic and electronic structure of solids, researchers can explain why materials conduct electricity, absorb light, deform under stress, or change phase under different conditions. When these principles are coupled with the precise manipulation of matter at the nanoscale, entirely new classes of materials and devices become possible—materials that can bend without breaking, conduct electricity with zero resistance, harvest solar energy more efficiently, or deliver drugs directly to targeted cells in the human body.</w:t>
      </w:r>
      <w:r>
        <w:rPr>
          <w:rFonts w:ascii="Times New Roman" w:hAnsi="Times New Roman" w:cs="Times New Roman"/>
          <w:b w:val="0"/>
          <w:bCs w:val="0"/>
          <w:color w:val="auto"/>
          <w:sz w:val="24"/>
          <w:szCs w:val="24"/>
          <w:lang w:val="kk-KZ"/>
        </w:rPr>
        <w:t xml:space="preserve"> </w:t>
      </w:r>
      <w:r w:rsidRPr="00697420">
        <w:rPr>
          <w:rFonts w:ascii="Times New Roman" w:hAnsi="Times New Roman" w:cs="Times New Roman"/>
          <w:b w:val="0"/>
          <w:bCs w:val="0"/>
          <w:color w:val="auto"/>
          <w:sz w:val="24"/>
          <w:szCs w:val="24"/>
        </w:rPr>
        <w:t>As technology progresses, the integration of solid state physics and nanotechnology will continue to drive breakthroughs in electronics, enabling faster, smaller, and more energy-efficient components. Nanostructured semiconductors, quantum dots, and two-dimensional materials like graphene are already revolutionizing computing, displays, sensors, and communication systems. In medicine, nanotechnology opens doors to advanced imaging, regenerative materials, and personalized therapeutics that work at the cellular level. Renewable energy technologies also benefit tremendously from nanoscale engineering, which improves the efficiency of solar cells, batteries, hydrogen storage systems, and catalytic processes used in clean fuels.</w:t>
      </w:r>
    </w:p>
    <w:p w14:paraId="557AEDAF" w14:textId="77777777" w:rsidR="00860E28" w:rsidRPr="00860E28" w:rsidRDefault="00860E28" w:rsidP="00697420">
      <w:pPr>
        <w:pStyle w:val="21"/>
        <w:spacing w:before="0" w:line="240" w:lineRule="auto"/>
        <w:ind w:firstLine="709"/>
        <w:jc w:val="both"/>
        <w:rPr>
          <w:rFonts w:ascii="Times New Roman" w:hAnsi="Times New Roman" w:cs="Times New Roman"/>
          <w:b w:val="0"/>
          <w:bCs w:val="0"/>
          <w:color w:val="auto"/>
          <w:sz w:val="24"/>
          <w:szCs w:val="24"/>
        </w:rPr>
      </w:pPr>
    </w:p>
    <w:p w14:paraId="67FD31B2" w14:textId="03A979A1" w:rsidR="00860E28" w:rsidRPr="00860E28" w:rsidRDefault="00860E28" w:rsidP="00697420">
      <w:pPr>
        <w:pStyle w:val="21"/>
        <w:spacing w:before="0" w:line="240" w:lineRule="auto"/>
        <w:ind w:firstLine="709"/>
        <w:jc w:val="both"/>
        <w:rPr>
          <w:rFonts w:ascii="Times New Roman" w:hAnsi="Times New Roman" w:cs="Times New Roman"/>
          <w:color w:val="auto"/>
          <w:sz w:val="24"/>
          <w:szCs w:val="24"/>
          <w:lang w:val="kk-KZ"/>
        </w:rPr>
      </w:pPr>
      <w:r w:rsidRPr="00860E28">
        <w:rPr>
          <w:rFonts w:ascii="Times New Roman" w:hAnsi="Times New Roman" w:cs="Times New Roman"/>
          <w:color w:val="auto"/>
          <w:sz w:val="24"/>
          <w:szCs w:val="24"/>
        </w:rPr>
        <w:t>Control Questions</w:t>
      </w:r>
      <w:r w:rsidRPr="00860E28">
        <w:rPr>
          <w:rFonts w:ascii="Times New Roman" w:hAnsi="Times New Roman" w:cs="Times New Roman"/>
          <w:color w:val="auto"/>
          <w:sz w:val="24"/>
          <w:szCs w:val="24"/>
          <w:lang w:val="kk-KZ"/>
        </w:rPr>
        <w:t>:</w:t>
      </w:r>
    </w:p>
    <w:p w14:paraId="78DF6774" w14:textId="77777777" w:rsidR="00860E28" w:rsidRPr="00860E28" w:rsidRDefault="00860E28" w:rsidP="0069742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What is the role of crystal structure in determining a material’s properties?</w:t>
      </w:r>
    </w:p>
    <w:p w14:paraId="26CC3E99" w14:textId="77777777" w:rsidR="00860E28" w:rsidRPr="00860E28" w:rsidRDefault="00860E28" w:rsidP="0069742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Explain the difference between conductors, insulators, and semiconductors.</w:t>
      </w:r>
    </w:p>
    <w:p w14:paraId="454B0220" w14:textId="77777777" w:rsidR="00860E28" w:rsidRPr="00860E28" w:rsidRDefault="00860E28" w:rsidP="0069742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What is the significance of band theory in solid state physics?</w:t>
      </w:r>
    </w:p>
    <w:p w14:paraId="52754710" w14:textId="77777777" w:rsidR="00860E28" w:rsidRDefault="00860E28" w:rsidP="0069742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How do nanoscale materials differ from bulk materials?</w:t>
      </w:r>
    </w:p>
    <w:p w14:paraId="0475EF3F" w14:textId="70178C7B" w:rsidR="008E64BE" w:rsidRPr="00860E28" w:rsidRDefault="00860E28" w:rsidP="0069742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60E28">
        <w:rPr>
          <w:rFonts w:ascii="Times New Roman" w:hAnsi="Times New Roman" w:cs="Times New Roman"/>
          <w:b w:val="0"/>
          <w:bCs w:val="0"/>
          <w:color w:val="auto"/>
          <w:sz w:val="24"/>
          <w:szCs w:val="24"/>
        </w:rPr>
        <w:t>Give three major applications of nanotechnology in modern science and engineering.</w:t>
      </w:r>
    </w:p>
    <w:sectPr w:rsidR="008E64BE" w:rsidRPr="00860E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BD9371B"/>
    <w:multiLevelType w:val="hybridMultilevel"/>
    <w:tmpl w:val="87B0DF50"/>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7AB31DF"/>
    <w:multiLevelType w:val="hybridMultilevel"/>
    <w:tmpl w:val="CA70E8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8924AE2"/>
    <w:multiLevelType w:val="hybridMultilevel"/>
    <w:tmpl w:val="026C433A"/>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BD45205"/>
    <w:multiLevelType w:val="hybridMultilevel"/>
    <w:tmpl w:val="9EF227FA"/>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09066D7"/>
    <w:multiLevelType w:val="hybridMultilevel"/>
    <w:tmpl w:val="07384E0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DD61ED4"/>
    <w:multiLevelType w:val="hybridMultilevel"/>
    <w:tmpl w:val="C466277A"/>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4"/>
  </w:num>
  <w:num w:numId="12">
    <w:abstractNumId w:val="9"/>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3AC4"/>
    <w:rsid w:val="0029639D"/>
    <w:rsid w:val="00326F90"/>
    <w:rsid w:val="00697420"/>
    <w:rsid w:val="00860E28"/>
    <w:rsid w:val="008E64B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5CF57"/>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0A77A-16C5-48B7-81D0-BEF1D92A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2591</Words>
  <Characters>14769</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3</cp:revision>
  <dcterms:created xsi:type="dcterms:W3CDTF">2013-12-23T23:15:00Z</dcterms:created>
  <dcterms:modified xsi:type="dcterms:W3CDTF">2025-11-13T01:42:00Z</dcterms:modified>
  <cp:category/>
</cp:coreProperties>
</file>