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8F942" w14:textId="5EDCDAD0" w:rsidR="0083135A" w:rsidRPr="00A3091C" w:rsidRDefault="0083135A" w:rsidP="00A3091C">
      <w:pPr>
        <w:pStyle w:val="1"/>
        <w:spacing w:before="0" w:line="240" w:lineRule="auto"/>
        <w:ind w:firstLine="709"/>
        <w:jc w:val="center"/>
        <w:rPr>
          <w:rFonts w:ascii="Times New Roman" w:hAnsi="Times New Roman" w:cs="Times New Roman"/>
          <w:color w:val="auto"/>
          <w:sz w:val="24"/>
          <w:szCs w:val="24"/>
        </w:rPr>
      </w:pPr>
      <w:r w:rsidRPr="00A3091C">
        <w:rPr>
          <w:rFonts w:ascii="Times New Roman" w:hAnsi="Times New Roman" w:cs="Times New Roman"/>
          <w:color w:val="auto"/>
          <w:sz w:val="24"/>
          <w:szCs w:val="24"/>
        </w:rPr>
        <w:t>Lecture 11</w:t>
      </w:r>
    </w:p>
    <w:p w14:paraId="56EBCE18" w14:textId="77777777" w:rsidR="00BC460C" w:rsidRPr="00A3091C" w:rsidRDefault="00BC460C" w:rsidP="00A3091C">
      <w:pPr>
        <w:pStyle w:val="1"/>
        <w:spacing w:before="0" w:line="240" w:lineRule="auto"/>
        <w:ind w:firstLine="709"/>
        <w:jc w:val="center"/>
        <w:rPr>
          <w:rFonts w:ascii="Times New Roman" w:hAnsi="Times New Roman" w:cs="Times New Roman"/>
          <w:color w:val="auto"/>
          <w:sz w:val="24"/>
          <w:szCs w:val="24"/>
        </w:rPr>
      </w:pPr>
    </w:p>
    <w:p w14:paraId="190F410E" w14:textId="2F4E658E" w:rsidR="00F348C3" w:rsidRPr="00A3091C" w:rsidRDefault="00997BFF" w:rsidP="00A3091C">
      <w:pPr>
        <w:pStyle w:val="1"/>
        <w:spacing w:before="0" w:line="240" w:lineRule="auto"/>
        <w:ind w:firstLine="709"/>
        <w:jc w:val="center"/>
        <w:rPr>
          <w:rFonts w:ascii="Times New Roman" w:hAnsi="Times New Roman" w:cs="Times New Roman"/>
          <w:color w:val="auto"/>
          <w:sz w:val="24"/>
          <w:szCs w:val="24"/>
        </w:rPr>
      </w:pPr>
      <w:r w:rsidRPr="00A3091C">
        <w:rPr>
          <w:rFonts w:ascii="Times New Roman" w:hAnsi="Times New Roman" w:cs="Times New Roman"/>
          <w:color w:val="auto"/>
          <w:sz w:val="24"/>
          <w:szCs w:val="24"/>
        </w:rPr>
        <w:t>Physics of Liquids and Gases</w:t>
      </w:r>
    </w:p>
    <w:p w14:paraId="0AF2AB61"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7290AE25" w14:textId="1105AACE"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i/>
          <w:iCs/>
          <w:color w:val="auto"/>
          <w:sz w:val="24"/>
          <w:szCs w:val="24"/>
        </w:rPr>
        <w:t>Aim of the Lecture</w:t>
      </w:r>
      <w:r w:rsidRPr="00A3091C">
        <w:rPr>
          <w:rFonts w:ascii="Times New Roman" w:hAnsi="Times New Roman" w:cs="Times New Roman"/>
          <w:i/>
          <w:iCs/>
          <w:color w:val="auto"/>
          <w:sz w:val="24"/>
          <w:szCs w:val="24"/>
          <w:lang w:val="kk-KZ"/>
        </w:rPr>
        <w:t xml:space="preserve">: </w:t>
      </w:r>
      <w:r w:rsidRPr="00A3091C">
        <w:rPr>
          <w:rFonts w:ascii="Times New Roman" w:hAnsi="Times New Roman" w:cs="Times New Roman"/>
          <w:b w:val="0"/>
          <w:bCs w:val="0"/>
          <w:color w:val="auto"/>
          <w:sz w:val="24"/>
          <w:szCs w:val="24"/>
        </w:rPr>
        <w:t>To introduce the fundamental principles governing the behavior of liquids and gases, explore their physical properties, examine the laws that describe fluid behavior, and highlight their applications in science, engineering, medicine, and environmental studies.</w:t>
      </w:r>
    </w:p>
    <w:p w14:paraId="3375A94B"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43EC72CB" w14:textId="77777777" w:rsidR="00BC460C" w:rsidRPr="00A3091C" w:rsidRDefault="00BC460C" w:rsidP="00A3091C">
      <w:pPr>
        <w:pStyle w:val="21"/>
        <w:spacing w:before="0" w:line="240" w:lineRule="auto"/>
        <w:ind w:firstLine="709"/>
        <w:jc w:val="both"/>
        <w:rPr>
          <w:rFonts w:ascii="Times New Roman" w:hAnsi="Times New Roman" w:cs="Times New Roman"/>
          <w:i/>
          <w:iCs/>
          <w:color w:val="auto"/>
          <w:sz w:val="24"/>
          <w:szCs w:val="24"/>
        </w:rPr>
      </w:pPr>
      <w:r w:rsidRPr="00A3091C">
        <w:rPr>
          <w:rFonts w:ascii="Times New Roman" w:hAnsi="Times New Roman" w:cs="Times New Roman"/>
          <w:i/>
          <w:iCs/>
          <w:color w:val="auto"/>
          <w:sz w:val="24"/>
          <w:szCs w:val="24"/>
        </w:rPr>
        <w:t>Objectives</w:t>
      </w:r>
    </w:p>
    <w:p w14:paraId="5A6CEDB4"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By the end of this lecture, students will be able to:</w:t>
      </w:r>
    </w:p>
    <w:p w14:paraId="222A24E8" w14:textId="77777777" w:rsidR="00BC460C" w:rsidRPr="00A3091C" w:rsidRDefault="00BC460C" w:rsidP="00A3091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Explain the basic characteristics of liquids and gases</w:t>
      </w:r>
    </w:p>
    <w:p w14:paraId="541DF33E" w14:textId="77777777" w:rsidR="00BC460C" w:rsidRPr="00A3091C" w:rsidRDefault="00BC460C" w:rsidP="00A3091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Describe fluid properties such as density, pressure, viscosity, and buoyancy</w:t>
      </w:r>
    </w:p>
    <w:p w14:paraId="2F1E0F55" w14:textId="77777777" w:rsidR="00BC460C" w:rsidRPr="00A3091C" w:rsidRDefault="00BC460C" w:rsidP="00A3091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Understand the gas laws and apply them to real-world situations</w:t>
      </w:r>
    </w:p>
    <w:p w14:paraId="1C9BF51A" w14:textId="77777777" w:rsidR="00BC460C" w:rsidRPr="00A3091C" w:rsidRDefault="00BC460C" w:rsidP="00A3091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Distinguish between laminar and turbulent flow</w:t>
      </w:r>
    </w:p>
    <w:p w14:paraId="4D3297DC" w14:textId="77777777" w:rsidR="00BC460C" w:rsidRPr="00A3091C" w:rsidRDefault="00BC460C" w:rsidP="00A3091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Interpret key principles of fluid dynamics including Bernoulli’s principle and the continuity equation</w:t>
      </w:r>
    </w:p>
    <w:p w14:paraId="6A4D00E0" w14:textId="77777777" w:rsidR="00BC460C" w:rsidRPr="00A3091C" w:rsidRDefault="00BC460C" w:rsidP="00A3091C">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Recognize major applications of fluid physics in engineering, medicine, and environmental science</w:t>
      </w:r>
    </w:p>
    <w:p w14:paraId="2727872A"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263B274F" w14:textId="6E089963"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i/>
          <w:iCs/>
          <w:color w:val="auto"/>
          <w:sz w:val="24"/>
          <w:szCs w:val="24"/>
        </w:rPr>
        <w:t>Key Terms</w:t>
      </w:r>
      <w:r w:rsidRPr="00A3091C">
        <w:rPr>
          <w:rFonts w:ascii="Times New Roman" w:hAnsi="Times New Roman" w:cs="Times New Roman"/>
          <w:i/>
          <w:iCs/>
          <w:color w:val="auto"/>
          <w:sz w:val="24"/>
          <w:szCs w:val="24"/>
          <w:lang w:val="kk-KZ"/>
        </w:rPr>
        <w:t xml:space="preserve">: </w:t>
      </w:r>
      <w:r w:rsidRPr="00A3091C">
        <w:rPr>
          <w:rFonts w:ascii="Times New Roman" w:hAnsi="Times New Roman" w:cs="Times New Roman"/>
          <w:b w:val="0"/>
          <w:bCs w:val="0"/>
          <w:color w:val="auto"/>
          <w:sz w:val="24"/>
          <w:szCs w:val="24"/>
        </w:rPr>
        <w:t>Fluid, Density, Pressure, Viscosity, Surface Tension, Buoyancy, Compressibility, Ideal Gas Law, Laminar Flow, Turbulent Flow, Bernoulli’s Principle, Continuity Equation, Hydraulics, Aerodynamics.</w:t>
      </w:r>
    </w:p>
    <w:p w14:paraId="465FC44F"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62FAF6E5" w14:textId="3CDB6527" w:rsidR="00BC460C" w:rsidRPr="00A3091C" w:rsidRDefault="00BC460C" w:rsidP="00AB0B55">
      <w:pPr>
        <w:pStyle w:val="21"/>
        <w:spacing w:before="0" w:line="240" w:lineRule="auto"/>
        <w:jc w:val="center"/>
        <w:rPr>
          <w:rFonts w:ascii="Times New Roman" w:hAnsi="Times New Roman" w:cs="Times New Roman"/>
          <w:color w:val="auto"/>
          <w:sz w:val="24"/>
          <w:szCs w:val="24"/>
        </w:rPr>
      </w:pPr>
      <w:r w:rsidRPr="00A3091C">
        <w:rPr>
          <w:rFonts w:ascii="Times New Roman" w:hAnsi="Times New Roman" w:cs="Times New Roman"/>
          <w:color w:val="auto"/>
          <w:sz w:val="24"/>
          <w:szCs w:val="24"/>
        </w:rPr>
        <w:t>Main Content</w:t>
      </w:r>
    </w:p>
    <w:p w14:paraId="6CDEAE0F"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50DE941E" w14:textId="6391D67F" w:rsidR="00BC460C" w:rsidRPr="00A3091C" w:rsidRDefault="00BC460C" w:rsidP="00A3091C">
      <w:pPr>
        <w:pStyle w:val="21"/>
        <w:spacing w:before="0" w:line="240" w:lineRule="auto"/>
        <w:ind w:firstLine="709"/>
        <w:jc w:val="both"/>
        <w:rPr>
          <w:rFonts w:ascii="Times New Roman" w:hAnsi="Times New Roman" w:cs="Times New Roman"/>
          <w:i/>
          <w:iCs/>
          <w:color w:val="auto"/>
          <w:sz w:val="24"/>
          <w:szCs w:val="24"/>
        </w:rPr>
      </w:pPr>
      <w:r w:rsidRPr="00A3091C">
        <w:rPr>
          <w:rFonts w:ascii="Times New Roman" w:hAnsi="Times New Roman" w:cs="Times New Roman"/>
          <w:i/>
          <w:iCs/>
          <w:color w:val="auto"/>
          <w:sz w:val="24"/>
          <w:szCs w:val="24"/>
        </w:rPr>
        <w:t>Introduction to Liquids and Gases</w:t>
      </w:r>
    </w:p>
    <w:p w14:paraId="2F649456" w14:textId="16656620" w:rsidR="00A3091C" w:rsidRPr="00A3091C" w:rsidRDefault="00A3091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Liquids and gases together are referred to as fluids, a category of matter distinguished by their ability to flow and continuously deform under the action of even the smallest applied force. Unlike solids—which maintain a fixed shape due to strong intermolecular bonds—fluids do not have a definite shape. Instead, they conform to the geometry of the container that holds them. This fundamental difference arises because fluid particles possess much greater freedom of movement compared to particles in a solid lattice. As a result, fluids can flow, circulate, mix, expand, and compress in ways that solids cannot.</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The behavior of liquids and gases is governed by their internal structure and the forces acting between their particles. In liquids, molecules are relatively close together and interact strongly, which gives liquids a fixed volume and noticeable resistance to compression. Yet, because the molecules can slide past one another, liquids can flow and exhibit properties such as viscosity and surface tension. Gases, on the other hand, have particles that are far apart and move randomly at high speeds. This leads to very low density, high compressibility, and the ability of gases to fill any available volume. These contrasting properties are what make fluid mechanics a rich and important field of study.</w:t>
      </w:r>
    </w:p>
    <w:p w14:paraId="409B64AF" w14:textId="77777777" w:rsidR="00A3091C" w:rsidRPr="00A3091C" w:rsidRDefault="00A3091C" w:rsidP="00A3091C">
      <w:pPr>
        <w:pStyle w:val="21"/>
        <w:spacing w:before="0" w:line="240" w:lineRule="auto"/>
        <w:ind w:firstLine="709"/>
        <w:jc w:val="both"/>
        <w:rPr>
          <w:rFonts w:ascii="Times New Roman" w:hAnsi="Times New Roman" w:cs="Times New Roman"/>
          <w:b w:val="0"/>
          <w:bCs w:val="0"/>
          <w:color w:val="auto"/>
          <w:sz w:val="24"/>
          <w:szCs w:val="24"/>
        </w:rPr>
      </w:pPr>
    </w:p>
    <w:p w14:paraId="14636C2A" w14:textId="16B22A4B" w:rsidR="00A3091C" w:rsidRPr="00A3091C" w:rsidRDefault="00A3091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lastRenderedPageBreak/>
        <w:t xml:space="preserve">Fluid physics—or fluid mechanics—examines how liquids and gases behave under various conditions, how they respond to external forces, and how their intrinsic properties influence motion. Parameters such as density, pressure, viscosity, temperature, and velocity determine how fluids flow through pipes, how they move around objects, and how they transfer energy. Understanding these parameters is crucial for explaining the underlying mechanisms behind numerous natural and engineered </w:t>
      </w:r>
      <w:proofErr w:type="spellStart"/>
      <w:proofErr w:type="gramStart"/>
      <w:r w:rsidRPr="00A3091C">
        <w:rPr>
          <w:rFonts w:ascii="Times New Roman" w:hAnsi="Times New Roman" w:cs="Times New Roman"/>
          <w:b w:val="0"/>
          <w:bCs w:val="0"/>
          <w:color w:val="auto"/>
          <w:sz w:val="24"/>
          <w:szCs w:val="24"/>
        </w:rPr>
        <w:t>systems.The</w:t>
      </w:r>
      <w:proofErr w:type="spellEnd"/>
      <w:proofErr w:type="gramEnd"/>
      <w:r w:rsidRPr="00A3091C">
        <w:rPr>
          <w:rFonts w:ascii="Times New Roman" w:hAnsi="Times New Roman" w:cs="Times New Roman"/>
          <w:b w:val="0"/>
          <w:bCs w:val="0"/>
          <w:color w:val="auto"/>
          <w:sz w:val="24"/>
          <w:szCs w:val="24"/>
        </w:rPr>
        <w:t xml:space="preserve"> principles governing fluid behavior play an essential role in everyday life and in many scientific disciplines. Common phenomena—such as water flowing from a tap, wind blowing across the landscape, ocean waves forming near the shore, or steam rising from boiling water—are all governed by fluid dynamics. In biology and medicine, the flow of blood through veins and arteries, the movement of air in the lungs, and the transport of nutrients within cells all depend on fluid principles. In engineering, the design of aircraft wings, hydraulic machines, ventilation systems, pumps, and turbines </w:t>
      </w:r>
      <w:proofErr w:type="gramStart"/>
      <w:r w:rsidRPr="00A3091C">
        <w:rPr>
          <w:rFonts w:ascii="Times New Roman" w:hAnsi="Times New Roman" w:cs="Times New Roman"/>
          <w:b w:val="0"/>
          <w:bCs w:val="0"/>
          <w:color w:val="auto"/>
          <w:sz w:val="24"/>
          <w:szCs w:val="24"/>
        </w:rPr>
        <w:t>relies</w:t>
      </w:r>
      <w:proofErr w:type="gramEnd"/>
      <w:r w:rsidRPr="00A3091C">
        <w:rPr>
          <w:rFonts w:ascii="Times New Roman" w:hAnsi="Times New Roman" w:cs="Times New Roman"/>
          <w:b w:val="0"/>
          <w:bCs w:val="0"/>
          <w:color w:val="auto"/>
          <w:sz w:val="24"/>
          <w:szCs w:val="24"/>
        </w:rPr>
        <w:t xml:space="preserve"> heavily on an understanding of fluid behavior. Meteorology uses fluid physics to model weather systems, predict storms, and analyze atmospheric circulation patterns.</w:t>
      </w:r>
    </w:p>
    <w:p w14:paraId="2E915FA4"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1A0EE0C3" w14:textId="77777777" w:rsidR="00BC460C" w:rsidRPr="00A3091C" w:rsidRDefault="00BC460C" w:rsidP="00A3091C">
      <w:pPr>
        <w:pStyle w:val="21"/>
        <w:spacing w:before="0" w:line="240" w:lineRule="auto"/>
        <w:ind w:firstLine="709"/>
        <w:jc w:val="both"/>
        <w:rPr>
          <w:rFonts w:ascii="Times New Roman" w:hAnsi="Times New Roman" w:cs="Times New Roman"/>
          <w:i/>
          <w:iCs/>
          <w:color w:val="auto"/>
          <w:sz w:val="24"/>
          <w:szCs w:val="24"/>
        </w:rPr>
      </w:pPr>
      <w:r w:rsidRPr="00A3091C">
        <w:rPr>
          <w:rFonts w:ascii="Times New Roman" w:hAnsi="Times New Roman" w:cs="Times New Roman"/>
          <w:i/>
          <w:iCs/>
          <w:color w:val="auto"/>
          <w:sz w:val="24"/>
          <w:szCs w:val="24"/>
        </w:rPr>
        <w:t>Properties of Liquids</w:t>
      </w:r>
    </w:p>
    <w:p w14:paraId="4266DCBD"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Liquids are substances with fixed volume but no fixed shape. Their atomic or molecular structure enables them to flow while maintaining significant intermolecular attraction. The key physical properties of liquids include:</w:t>
      </w:r>
    </w:p>
    <w:p w14:paraId="0A4B5229" w14:textId="1BDD1854" w:rsidR="00BC460C" w:rsidRPr="00A3091C" w:rsidRDefault="00BC460C" w:rsidP="00A3091C">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Density</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Density is the mass per unit volume of a substance. For liquids, density generally changes only slightly with temperature. Density determines whether an object sinks or floats when placed in a liquid.</w:t>
      </w:r>
    </w:p>
    <w:p w14:paraId="069B9231" w14:textId="77777777" w:rsidR="00BC460C" w:rsidRPr="00A3091C" w:rsidRDefault="00BC460C" w:rsidP="00A3091C">
      <w:pPr>
        <w:pStyle w:val="21"/>
        <w:tabs>
          <w:tab w:val="left" w:pos="993"/>
        </w:tabs>
        <w:spacing w:before="0" w:line="240" w:lineRule="auto"/>
        <w:ind w:firstLine="709"/>
        <w:jc w:val="both"/>
        <w:rPr>
          <w:rFonts w:ascii="Times New Roman" w:hAnsi="Times New Roman" w:cs="Times New Roman"/>
          <w:b w:val="0"/>
          <w:bCs w:val="0"/>
          <w:color w:val="auto"/>
          <w:sz w:val="24"/>
          <w:szCs w:val="24"/>
        </w:rPr>
      </w:pPr>
    </w:p>
    <w:p w14:paraId="0DFAF3A9" w14:textId="43526E7B" w:rsidR="00BC460C" w:rsidRPr="00A3091C" w:rsidRDefault="00BC460C" w:rsidP="00A3091C">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Viscosity</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Viscosity represents the internal resistance of a liquid to flow. A high-viscosity liquid like honey flows slowly, while a low-viscosity liquid like water flows quickly. Viscosity depends on temperature—heating usually reduces viscosity.</w:t>
      </w:r>
    </w:p>
    <w:p w14:paraId="6F625F8D" w14:textId="77777777" w:rsidR="00BC460C" w:rsidRPr="00A3091C" w:rsidRDefault="00BC460C" w:rsidP="00A3091C">
      <w:pPr>
        <w:pStyle w:val="21"/>
        <w:tabs>
          <w:tab w:val="left" w:pos="993"/>
        </w:tabs>
        <w:spacing w:before="0" w:line="240" w:lineRule="auto"/>
        <w:ind w:firstLine="709"/>
        <w:jc w:val="both"/>
        <w:rPr>
          <w:rFonts w:ascii="Times New Roman" w:hAnsi="Times New Roman" w:cs="Times New Roman"/>
          <w:b w:val="0"/>
          <w:bCs w:val="0"/>
          <w:color w:val="auto"/>
          <w:sz w:val="24"/>
          <w:szCs w:val="24"/>
        </w:rPr>
      </w:pPr>
    </w:p>
    <w:p w14:paraId="7D1BA88C" w14:textId="783C2542" w:rsidR="00BC460C" w:rsidRPr="00A3091C" w:rsidRDefault="00BC460C" w:rsidP="00A3091C">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Surface Tension</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Surface tension arises from cohesive forces between liquid molecules at the surface. It causes the surface of a liquid to behave like a stretched membrane. Surface tension allows insects to walk on water and causes drops of liquid to form spherical shapes.</w:t>
      </w:r>
    </w:p>
    <w:p w14:paraId="291DF9C6" w14:textId="77777777" w:rsidR="00BC460C" w:rsidRPr="00A3091C" w:rsidRDefault="00BC460C" w:rsidP="00A3091C">
      <w:pPr>
        <w:pStyle w:val="21"/>
        <w:tabs>
          <w:tab w:val="left" w:pos="993"/>
        </w:tabs>
        <w:spacing w:before="0" w:line="240" w:lineRule="auto"/>
        <w:ind w:firstLine="709"/>
        <w:jc w:val="both"/>
        <w:rPr>
          <w:rFonts w:ascii="Times New Roman" w:hAnsi="Times New Roman" w:cs="Times New Roman"/>
          <w:b w:val="0"/>
          <w:bCs w:val="0"/>
          <w:color w:val="auto"/>
          <w:sz w:val="24"/>
          <w:szCs w:val="24"/>
        </w:rPr>
      </w:pPr>
    </w:p>
    <w:p w14:paraId="31A75BD0" w14:textId="3A9B2780" w:rsidR="00BC460C" w:rsidRPr="00A3091C" w:rsidRDefault="00BC460C" w:rsidP="00A3091C">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Buoyancy</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Buoyancy is the upward force exerted by a liquid on an immersed object. It is described by Archimedes’ principle and explains why ships float and why objects feel lighter in water.</w:t>
      </w:r>
    </w:p>
    <w:p w14:paraId="7C79FD05"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6EECAD70" w14:textId="77777777" w:rsidR="00BC460C" w:rsidRPr="00A3091C" w:rsidRDefault="00BC460C" w:rsidP="00A3091C">
      <w:pPr>
        <w:pStyle w:val="21"/>
        <w:spacing w:before="0" w:line="240" w:lineRule="auto"/>
        <w:ind w:firstLine="709"/>
        <w:jc w:val="both"/>
        <w:rPr>
          <w:rFonts w:ascii="Times New Roman" w:hAnsi="Times New Roman" w:cs="Times New Roman"/>
          <w:i/>
          <w:iCs/>
          <w:color w:val="auto"/>
          <w:sz w:val="24"/>
          <w:szCs w:val="24"/>
        </w:rPr>
      </w:pPr>
      <w:r w:rsidRPr="00A3091C">
        <w:rPr>
          <w:rFonts w:ascii="Times New Roman" w:hAnsi="Times New Roman" w:cs="Times New Roman"/>
          <w:i/>
          <w:iCs/>
          <w:color w:val="auto"/>
          <w:sz w:val="24"/>
          <w:szCs w:val="24"/>
        </w:rPr>
        <w:t>Properties of Gases</w:t>
      </w:r>
    </w:p>
    <w:p w14:paraId="44691A2A"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Gases have neither fixed shape nor fixed volume. They expand to fill the entire space available to them. Because gas particles move rapidly and are far apart, gases exhibit distinctive behaviors:</w:t>
      </w:r>
    </w:p>
    <w:p w14:paraId="0F1DA051"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562F337E" w14:textId="5A4007BB" w:rsidR="00BC460C" w:rsidRPr="00A3091C" w:rsidRDefault="00BC460C" w:rsidP="00A3091C">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Pressure</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Gas pressure results from collisions of particles with the walls of a container. Pressure increases with temperature because particle speed increases.</w:t>
      </w:r>
    </w:p>
    <w:p w14:paraId="2A774C48" w14:textId="4E98292C" w:rsidR="00BC460C" w:rsidRPr="00A3091C" w:rsidRDefault="00BC460C" w:rsidP="00A3091C">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lastRenderedPageBreak/>
        <w:t>Temperature</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Temperature reflects the average kinetic energy of gas particles. Higher temperature means faster-moving particles and higher pressure if volume is constant.</w:t>
      </w:r>
    </w:p>
    <w:p w14:paraId="47A7AEAD" w14:textId="120E73A1" w:rsidR="00BC460C" w:rsidRPr="00A3091C" w:rsidRDefault="00BC460C" w:rsidP="00A3091C">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Volume</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Gas volume varies with temperature and pressure. Gases can expand or contract easily, making them useful in engines, compressors, and respiratory processes.</w:t>
      </w:r>
    </w:p>
    <w:p w14:paraId="3958DC0A" w14:textId="0C0BC4E5" w:rsidR="00BC460C" w:rsidRPr="00A3091C" w:rsidRDefault="00BC460C" w:rsidP="00A3091C">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Compressibility</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Unlike liquids, gases are highly compressible due to large intermolecular distances. This property is fundamental in pneumatic tools, air tanks, and internal combustion engines.</w:t>
      </w:r>
    </w:p>
    <w:p w14:paraId="20FE2E52"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5243CC97" w14:textId="77777777" w:rsidR="00BC460C" w:rsidRPr="00A3091C" w:rsidRDefault="00BC460C" w:rsidP="00A3091C">
      <w:pPr>
        <w:pStyle w:val="21"/>
        <w:spacing w:before="0" w:line="240" w:lineRule="auto"/>
        <w:ind w:firstLine="709"/>
        <w:jc w:val="both"/>
        <w:rPr>
          <w:rFonts w:ascii="Times New Roman" w:hAnsi="Times New Roman" w:cs="Times New Roman"/>
          <w:i/>
          <w:iCs/>
          <w:color w:val="auto"/>
          <w:sz w:val="24"/>
          <w:szCs w:val="24"/>
        </w:rPr>
      </w:pPr>
      <w:r w:rsidRPr="00A3091C">
        <w:rPr>
          <w:rFonts w:ascii="Times New Roman" w:hAnsi="Times New Roman" w:cs="Times New Roman"/>
          <w:i/>
          <w:iCs/>
          <w:color w:val="auto"/>
          <w:sz w:val="24"/>
          <w:szCs w:val="24"/>
        </w:rPr>
        <w:t>Gas Laws</w:t>
      </w:r>
    </w:p>
    <w:p w14:paraId="215AC077" w14:textId="5BDBD8B4"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The behavior of gases can be described quantitatively through several fundamental gas laws:</w:t>
      </w:r>
    </w:p>
    <w:p w14:paraId="1E822E12" w14:textId="21D97AB0" w:rsidR="00BC460C" w:rsidRPr="00A3091C" w:rsidRDefault="00BC460C" w:rsidP="00A3091C">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 xml:space="preserve">Boyle’s Law (P </w:t>
      </w:r>
      <w:r w:rsidRPr="00A3091C">
        <w:rPr>
          <w:rFonts w:ascii="Cambria Math" w:hAnsi="Cambria Math" w:cs="Cambria Math"/>
          <w:b w:val="0"/>
          <w:bCs w:val="0"/>
          <w:color w:val="auto"/>
          <w:sz w:val="24"/>
          <w:szCs w:val="24"/>
        </w:rPr>
        <w:t>∝</w:t>
      </w:r>
      <w:r w:rsidRPr="00A3091C">
        <w:rPr>
          <w:rFonts w:ascii="Times New Roman" w:hAnsi="Times New Roman" w:cs="Times New Roman"/>
          <w:b w:val="0"/>
          <w:bCs w:val="0"/>
          <w:color w:val="auto"/>
          <w:sz w:val="24"/>
          <w:szCs w:val="24"/>
        </w:rPr>
        <w:t xml:space="preserve"> 1/V)</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At constant temperature, the pressure of a gas is inversely proportional to its volume. When volume decreases, pressure increases.</w:t>
      </w:r>
    </w:p>
    <w:p w14:paraId="0ED053CA" w14:textId="482A490B" w:rsidR="00BC460C" w:rsidRPr="00A3091C" w:rsidRDefault="00BC460C" w:rsidP="00A3091C">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 xml:space="preserve">Charles’s Law (V </w:t>
      </w:r>
      <w:r w:rsidRPr="00A3091C">
        <w:rPr>
          <w:rFonts w:ascii="Cambria Math" w:hAnsi="Cambria Math" w:cs="Cambria Math"/>
          <w:b w:val="0"/>
          <w:bCs w:val="0"/>
          <w:color w:val="auto"/>
          <w:sz w:val="24"/>
          <w:szCs w:val="24"/>
        </w:rPr>
        <w:t>∝</w:t>
      </w:r>
      <w:r w:rsidRPr="00A3091C">
        <w:rPr>
          <w:rFonts w:ascii="Times New Roman" w:hAnsi="Times New Roman" w:cs="Times New Roman"/>
          <w:b w:val="0"/>
          <w:bCs w:val="0"/>
          <w:color w:val="auto"/>
          <w:sz w:val="24"/>
          <w:szCs w:val="24"/>
        </w:rPr>
        <w:t xml:space="preserve"> T)</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At constant pressure, the volume of a gas is directly proportional to its temperature. Heated gases expand.</w:t>
      </w:r>
    </w:p>
    <w:p w14:paraId="187498F2" w14:textId="68E4245E" w:rsidR="00BC460C" w:rsidRPr="00A3091C" w:rsidRDefault="00BC460C" w:rsidP="00A3091C">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Avogadro’s Law</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Equal volumes of gases at the same temperature and pressure contain equal numbers of molecules.</w:t>
      </w:r>
    </w:p>
    <w:p w14:paraId="770593FE" w14:textId="6FE03968" w:rsidR="00BC460C" w:rsidRPr="00A3091C" w:rsidRDefault="00BC460C" w:rsidP="00A3091C">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 xml:space="preserve">Ideal Gas Law (PV = </w:t>
      </w:r>
      <w:proofErr w:type="spellStart"/>
      <w:r w:rsidRPr="00A3091C">
        <w:rPr>
          <w:rFonts w:ascii="Times New Roman" w:hAnsi="Times New Roman" w:cs="Times New Roman"/>
          <w:b w:val="0"/>
          <w:bCs w:val="0"/>
          <w:color w:val="auto"/>
          <w:sz w:val="24"/>
          <w:szCs w:val="24"/>
        </w:rPr>
        <w:t>nRT</w:t>
      </w:r>
      <w:proofErr w:type="spellEnd"/>
      <w:r w:rsidRPr="00A3091C">
        <w:rPr>
          <w:rFonts w:ascii="Times New Roman" w:hAnsi="Times New Roman" w:cs="Times New Roman"/>
          <w:b w:val="0"/>
          <w:bCs w:val="0"/>
          <w:color w:val="auto"/>
          <w:sz w:val="24"/>
          <w:szCs w:val="24"/>
        </w:rPr>
        <w:t>)</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This equation combines the above relationships into a single expression that links pressure, volume, temperature, and the number of moles of gas. It serves as a powerful tool in chemistry, engineering, and thermodynamics.</w:t>
      </w:r>
    </w:p>
    <w:p w14:paraId="2C0B6100"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4B94FBDD" w14:textId="77777777" w:rsidR="00BC460C" w:rsidRPr="00A3091C" w:rsidRDefault="00BC460C" w:rsidP="00A3091C">
      <w:pPr>
        <w:pStyle w:val="21"/>
        <w:spacing w:before="0" w:line="240" w:lineRule="auto"/>
        <w:ind w:firstLine="709"/>
        <w:jc w:val="both"/>
        <w:rPr>
          <w:rFonts w:ascii="Times New Roman" w:hAnsi="Times New Roman" w:cs="Times New Roman"/>
          <w:i/>
          <w:iCs/>
          <w:color w:val="auto"/>
          <w:sz w:val="24"/>
          <w:szCs w:val="24"/>
        </w:rPr>
      </w:pPr>
      <w:r w:rsidRPr="00A3091C">
        <w:rPr>
          <w:rFonts w:ascii="Times New Roman" w:hAnsi="Times New Roman" w:cs="Times New Roman"/>
          <w:i/>
          <w:iCs/>
          <w:color w:val="auto"/>
          <w:sz w:val="24"/>
          <w:szCs w:val="24"/>
        </w:rPr>
        <w:t>Fluid Dynamics</w:t>
      </w:r>
    </w:p>
    <w:p w14:paraId="6A244E0B"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Fluid dynamics studies fluids in motion and explains many natural and technological phenomena. Key concepts include:</w:t>
      </w:r>
    </w:p>
    <w:p w14:paraId="5BB1F977" w14:textId="184ED0C4" w:rsidR="00BC460C" w:rsidRPr="00A3091C" w:rsidRDefault="00BC460C" w:rsidP="00A3091C">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Laminar Flow</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Laminar flow occurs when a fluid moves in smooth, parallel layers without mixing. It is typical of slow, steady flows, such as water moving gently through a pipe.</w:t>
      </w:r>
    </w:p>
    <w:p w14:paraId="0F2C428D" w14:textId="43414B16" w:rsidR="00BC460C" w:rsidRPr="00A3091C" w:rsidRDefault="00BC460C" w:rsidP="00A3091C">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Turbulent Flow</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Turbulent flow features chaotic, irregular motion with eddies and vortices. It occurs at high velocities or in rough environments. Turbulence is important in meteorology, environmental science, and aerodynamics.</w:t>
      </w:r>
    </w:p>
    <w:p w14:paraId="3001D106"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50BC96B0" w14:textId="77777777" w:rsidR="00BC460C" w:rsidRPr="00A3091C" w:rsidRDefault="00BC460C" w:rsidP="00A3091C">
      <w:pPr>
        <w:pStyle w:val="21"/>
        <w:spacing w:before="0" w:line="240" w:lineRule="auto"/>
        <w:ind w:firstLine="709"/>
        <w:jc w:val="both"/>
        <w:rPr>
          <w:rFonts w:ascii="Times New Roman" w:hAnsi="Times New Roman" w:cs="Times New Roman"/>
          <w:i/>
          <w:iCs/>
          <w:color w:val="auto"/>
          <w:sz w:val="24"/>
          <w:szCs w:val="24"/>
        </w:rPr>
      </w:pPr>
      <w:r w:rsidRPr="00A3091C">
        <w:rPr>
          <w:rFonts w:ascii="Times New Roman" w:hAnsi="Times New Roman" w:cs="Times New Roman"/>
          <w:i/>
          <w:iCs/>
          <w:color w:val="auto"/>
          <w:sz w:val="24"/>
          <w:szCs w:val="24"/>
        </w:rPr>
        <w:t>Bernoulli’s Principle</w:t>
      </w:r>
    </w:p>
    <w:p w14:paraId="5778D362" w14:textId="48304EFF" w:rsidR="00BC460C" w:rsidRPr="00A3091C" w:rsidRDefault="00A3091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Bernoulli’s principle is one of the central concepts in fluid dynamics and provides a clear relationship between the pressure, velocity, and height of a moving fluid. It states that within a flowing fluid, an increase in velocity is accompanied by a decrease in pressure, provided that no energy is added to or removed from the system. In essence, the total mechanical energy of the fluid remains constant as it flows along a streamline</w:t>
      </w:r>
      <w:r w:rsidR="00BC460C" w:rsidRPr="00A3091C">
        <w:rPr>
          <w:rFonts w:ascii="Times New Roman" w:hAnsi="Times New Roman" w:cs="Times New Roman"/>
          <w:b w:val="0"/>
          <w:bCs w:val="0"/>
          <w:color w:val="auto"/>
          <w:sz w:val="24"/>
          <w:szCs w:val="24"/>
        </w:rPr>
        <w:t>. This principle explains:</w:t>
      </w:r>
    </w:p>
    <w:p w14:paraId="57E2BEB0" w14:textId="77777777" w:rsidR="00BC460C" w:rsidRPr="00A3091C" w:rsidRDefault="00BC460C" w:rsidP="00A3091C">
      <w:pPr>
        <w:pStyle w:val="21"/>
        <w:numPr>
          <w:ilvl w:val="0"/>
          <w:numId w:val="16"/>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How airplane wings generate lift</w:t>
      </w:r>
    </w:p>
    <w:p w14:paraId="77919FE8" w14:textId="77777777" w:rsidR="00BC460C" w:rsidRPr="00A3091C" w:rsidRDefault="00BC460C" w:rsidP="00A3091C">
      <w:pPr>
        <w:pStyle w:val="21"/>
        <w:numPr>
          <w:ilvl w:val="0"/>
          <w:numId w:val="16"/>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How chimneys draw up smoke</w:t>
      </w:r>
    </w:p>
    <w:p w14:paraId="14AF8FCD" w14:textId="77777777" w:rsidR="00BC460C" w:rsidRPr="00A3091C" w:rsidRDefault="00BC460C" w:rsidP="00A3091C">
      <w:pPr>
        <w:pStyle w:val="21"/>
        <w:numPr>
          <w:ilvl w:val="0"/>
          <w:numId w:val="16"/>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 xml:space="preserve">Why a fast-moving stream can pull objects into </w:t>
      </w:r>
      <w:proofErr w:type="gramStart"/>
      <w:r w:rsidRPr="00A3091C">
        <w:rPr>
          <w:rFonts w:ascii="Times New Roman" w:hAnsi="Times New Roman" w:cs="Times New Roman"/>
          <w:b w:val="0"/>
          <w:bCs w:val="0"/>
          <w:color w:val="auto"/>
          <w:sz w:val="24"/>
          <w:szCs w:val="24"/>
        </w:rPr>
        <w:t>it</w:t>
      </w:r>
      <w:proofErr w:type="gramEnd"/>
    </w:p>
    <w:p w14:paraId="2E2C6279"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184D61FD" w14:textId="77777777" w:rsidR="00A3091C" w:rsidRDefault="00A3091C" w:rsidP="00A3091C">
      <w:pPr>
        <w:pStyle w:val="21"/>
        <w:spacing w:before="0" w:line="240" w:lineRule="auto"/>
        <w:ind w:firstLine="709"/>
        <w:jc w:val="both"/>
        <w:rPr>
          <w:rFonts w:ascii="Times New Roman" w:hAnsi="Times New Roman" w:cs="Times New Roman"/>
          <w:i/>
          <w:iCs/>
          <w:color w:val="auto"/>
          <w:sz w:val="24"/>
          <w:szCs w:val="24"/>
        </w:rPr>
      </w:pPr>
    </w:p>
    <w:p w14:paraId="1780A199" w14:textId="77777777" w:rsidR="00A3091C" w:rsidRDefault="00A3091C" w:rsidP="00A3091C">
      <w:pPr>
        <w:pStyle w:val="21"/>
        <w:spacing w:before="0" w:line="240" w:lineRule="auto"/>
        <w:ind w:firstLine="709"/>
        <w:jc w:val="both"/>
        <w:rPr>
          <w:rFonts w:ascii="Times New Roman" w:hAnsi="Times New Roman" w:cs="Times New Roman"/>
          <w:i/>
          <w:iCs/>
          <w:color w:val="auto"/>
          <w:sz w:val="24"/>
          <w:szCs w:val="24"/>
        </w:rPr>
      </w:pPr>
    </w:p>
    <w:p w14:paraId="77CA7BDE" w14:textId="6BB4F0A4" w:rsidR="00BC460C" w:rsidRPr="00A3091C" w:rsidRDefault="00BC460C" w:rsidP="00A3091C">
      <w:pPr>
        <w:pStyle w:val="21"/>
        <w:spacing w:before="0" w:line="240" w:lineRule="auto"/>
        <w:ind w:firstLine="709"/>
        <w:jc w:val="both"/>
        <w:rPr>
          <w:rFonts w:ascii="Times New Roman" w:hAnsi="Times New Roman" w:cs="Times New Roman"/>
          <w:i/>
          <w:iCs/>
          <w:color w:val="auto"/>
          <w:sz w:val="24"/>
          <w:szCs w:val="24"/>
        </w:rPr>
      </w:pPr>
      <w:r w:rsidRPr="00A3091C">
        <w:rPr>
          <w:rFonts w:ascii="Times New Roman" w:hAnsi="Times New Roman" w:cs="Times New Roman"/>
          <w:i/>
          <w:iCs/>
          <w:color w:val="auto"/>
          <w:sz w:val="24"/>
          <w:szCs w:val="24"/>
        </w:rPr>
        <w:lastRenderedPageBreak/>
        <w:t>Continuity Equation</w:t>
      </w:r>
    </w:p>
    <w:p w14:paraId="6EAC2F56" w14:textId="54940AC8" w:rsidR="00A3091C" w:rsidRPr="00A3091C" w:rsidRDefault="00A3091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The continuity equation is one of the fundamental principles of fluid dynamics and represents the conservation of mass in a flowing fluid. It states that, for any fluid moving through a closed system, the total mass entering a region must equal the total mass leaving it—unless mass is added or removed from the system. This principle holds for both liquids and gases, although gases may require consideration of density changes due to compressibility.</w:t>
      </w:r>
      <w:r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This relationship means that the mass flow rate (or volume flow rate for incompressible fluids) remains constant throughout the flow. If a pipe becomes narrower, the fluid must speed up to maintain the same mass flow rate. Conversely, if the pipe widens, the fluid slows down.</w:t>
      </w:r>
    </w:p>
    <w:p w14:paraId="2884A7E1" w14:textId="07F41737" w:rsidR="00BC460C" w:rsidRPr="00A3091C" w:rsidRDefault="00A3091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 xml:space="preserve">The continuity equation has important applications in engineering and physics. It is used to design piping networks, analyze blood flow in arteries, regulate fuel injection in engines, study airflow around aircraft wings, and model natural phenomena such as river systems and weather patterns. Combined with Bernoulli’s principle and the laws of motion, the continuity equation forms the backbone of fluid dynamics and provides a powerful tool for understanding and predicting the behavior of moving </w:t>
      </w:r>
      <w:proofErr w:type="gramStart"/>
      <w:r w:rsidRPr="00A3091C">
        <w:rPr>
          <w:rFonts w:ascii="Times New Roman" w:hAnsi="Times New Roman" w:cs="Times New Roman"/>
          <w:b w:val="0"/>
          <w:bCs w:val="0"/>
          <w:color w:val="auto"/>
          <w:sz w:val="24"/>
          <w:szCs w:val="24"/>
        </w:rPr>
        <w:t>fluids.</w:t>
      </w:r>
      <w:r w:rsidR="00BC460C" w:rsidRPr="00A3091C">
        <w:rPr>
          <w:rFonts w:ascii="Times New Roman" w:hAnsi="Times New Roman" w:cs="Times New Roman"/>
          <w:b w:val="0"/>
          <w:bCs w:val="0"/>
          <w:color w:val="auto"/>
          <w:sz w:val="24"/>
          <w:szCs w:val="24"/>
        </w:rPr>
        <w:t>.</w:t>
      </w:r>
      <w:proofErr w:type="gramEnd"/>
    </w:p>
    <w:p w14:paraId="0429226E"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391A9893" w14:textId="77777777" w:rsidR="00BC460C" w:rsidRPr="00A3091C" w:rsidRDefault="00BC460C" w:rsidP="00A3091C">
      <w:pPr>
        <w:pStyle w:val="21"/>
        <w:spacing w:before="0" w:line="240" w:lineRule="auto"/>
        <w:ind w:firstLine="709"/>
        <w:jc w:val="both"/>
        <w:rPr>
          <w:rFonts w:ascii="Times New Roman" w:hAnsi="Times New Roman" w:cs="Times New Roman"/>
          <w:i/>
          <w:iCs/>
          <w:color w:val="auto"/>
          <w:sz w:val="24"/>
          <w:szCs w:val="24"/>
        </w:rPr>
      </w:pPr>
      <w:r w:rsidRPr="00A3091C">
        <w:rPr>
          <w:rFonts w:ascii="Times New Roman" w:hAnsi="Times New Roman" w:cs="Times New Roman"/>
          <w:i/>
          <w:iCs/>
          <w:color w:val="auto"/>
          <w:sz w:val="24"/>
          <w:szCs w:val="24"/>
        </w:rPr>
        <w:t>Applications of Fluid Physics</w:t>
      </w:r>
    </w:p>
    <w:p w14:paraId="4C5C053C"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5098B3BF" w14:textId="1BD2094E"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Fluid physics has widespread applications across many scientific and engineering fields:</w:t>
      </w:r>
    </w:p>
    <w:p w14:paraId="03FABF56" w14:textId="1CAC7AD7" w:rsidR="00BC460C" w:rsidRPr="00A3091C" w:rsidRDefault="00BC460C" w:rsidP="00A3091C">
      <w:pPr>
        <w:pStyle w:val="21"/>
        <w:numPr>
          <w:ilvl w:val="0"/>
          <w:numId w:val="17"/>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Hydraulics</w:t>
      </w:r>
      <w:r w:rsidR="003F5370"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Hydraulic systems use the incompressibility of liquids to transmit force efficiently. Examples include hydraulic lifts, brakes, and industrial machinery.</w:t>
      </w:r>
    </w:p>
    <w:p w14:paraId="16088243" w14:textId="1609D059" w:rsidR="00BC460C" w:rsidRPr="00A3091C" w:rsidRDefault="00BC460C" w:rsidP="00A3091C">
      <w:pPr>
        <w:pStyle w:val="21"/>
        <w:numPr>
          <w:ilvl w:val="0"/>
          <w:numId w:val="17"/>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Aerodynamics</w:t>
      </w:r>
      <w:r w:rsidR="003F5370"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Aerodynamics studies the motion of air around objects. It is crucial in designing airplanes, cars, wind turbines, and sports equipment to reduce drag and increase performance.</w:t>
      </w:r>
    </w:p>
    <w:p w14:paraId="67665844" w14:textId="67C86A3E" w:rsidR="00BC460C" w:rsidRPr="00A3091C" w:rsidRDefault="00BC460C" w:rsidP="00A3091C">
      <w:pPr>
        <w:pStyle w:val="21"/>
        <w:numPr>
          <w:ilvl w:val="0"/>
          <w:numId w:val="17"/>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Medicine</w:t>
      </w:r>
      <w:r w:rsidR="003F5370"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 xml:space="preserve">Blood circulation follows fluid dynamics principles. Understanding viscosity, pressure, and flow resistance helps </w:t>
      </w:r>
      <w:proofErr w:type="gramStart"/>
      <w:r w:rsidRPr="00A3091C">
        <w:rPr>
          <w:rFonts w:ascii="Times New Roman" w:hAnsi="Times New Roman" w:cs="Times New Roman"/>
          <w:b w:val="0"/>
          <w:bCs w:val="0"/>
          <w:color w:val="auto"/>
          <w:sz w:val="24"/>
          <w:szCs w:val="24"/>
        </w:rPr>
        <w:t>doctors</w:t>
      </w:r>
      <w:proofErr w:type="gramEnd"/>
      <w:r w:rsidRPr="00A3091C">
        <w:rPr>
          <w:rFonts w:ascii="Times New Roman" w:hAnsi="Times New Roman" w:cs="Times New Roman"/>
          <w:b w:val="0"/>
          <w:bCs w:val="0"/>
          <w:color w:val="auto"/>
          <w:sz w:val="24"/>
          <w:szCs w:val="24"/>
        </w:rPr>
        <w:t xml:space="preserve"> study cardiovascular health. Respiratory airflow is also governed by gas laws and fluid motion.</w:t>
      </w:r>
    </w:p>
    <w:p w14:paraId="1A195602" w14:textId="54C27E8B" w:rsidR="00BC460C" w:rsidRPr="00A3091C" w:rsidRDefault="00BC460C" w:rsidP="00A3091C">
      <w:pPr>
        <w:pStyle w:val="21"/>
        <w:numPr>
          <w:ilvl w:val="0"/>
          <w:numId w:val="17"/>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Environmental Science</w:t>
      </w:r>
      <w:r w:rsidR="003F5370" w:rsidRPr="00A3091C">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Fluid physics is essential in modeling ocean currents, river flow, atmospheric circulation, and climate systems. It helps researchers predict weather, understand climate change, and manage water resources.</w:t>
      </w:r>
    </w:p>
    <w:p w14:paraId="59054266"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39D11B52" w14:textId="77777777" w:rsidR="00BC460C" w:rsidRPr="00A3091C" w:rsidRDefault="00BC460C" w:rsidP="00A3091C">
      <w:pPr>
        <w:pStyle w:val="21"/>
        <w:spacing w:before="0" w:line="240" w:lineRule="auto"/>
        <w:ind w:firstLine="709"/>
        <w:jc w:val="both"/>
        <w:rPr>
          <w:rFonts w:ascii="Times New Roman" w:hAnsi="Times New Roman" w:cs="Times New Roman"/>
          <w:i/>
          <w:iCs/>
          <w:color w:val="auto"/>
          <w:sz w:val="24"/>
          <w:szCs w:val="24"/>
        </w:rPr>
      </w:pPr>
      <w:r w:rsidRPr="00A3091C">
        <w:rPr>
          <w:rFonts w:ascii="Times New Roman" w:hAnsi="Times New Roman" w:cs="Times New Roman"/>
          <w:i/>
          <w:iCs/>
          <w:color w:val="auto"/>
          <w:sz w:val="24"/>
          <w:szCs w:val="24"/>
        </w:rPr>
        <w:t>Conclusion</w:t>
      </w:r>
    </w:p>
    <w:p w14:paraId="6AE9EBCB" w14:textId="5A102FE8" w:rsidR="00A3091C" w:rsidRPr="00A3091C" w:rsidRDefault="00A3091C" w:rsidP="00A3091C">
      <w:pPr>
        <w:pStyle w:val="21"/>
        <w:spacing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The study of liquids and gases provides a comprehensive and unified understanding of how fluids behave under a variety of physical conditions. By analyzing key properties such as density, pressure, viscosity, surface tension, compressibility, and temperature, scientists gain insight into the forces and interactions that govern fluid motion. When combined with the fundamental laws of fluid dynamics—including Bernoulli’s principle, the continuity equation, and the gas laws—these concepts form a powerful framework for predicting and controlling fluid behavior in both natural and engineered environments.</w:t>
      </w:r>
      <w:r>
        <w:rPr>
          <w:rFonts w:ascii="Times New Roman" w:hAnsi="Times New Roman" w:cs="Times New Roman"/>
          <w:b w:val="0"/>
          <w:bCs w:val="0"/>
          <w:color w:val="auto"/>
          <w:sz w:val="24"/>
          <w:szCs w:val="24"/>
          <w:lang w:val="kk-KZ"/>
        </w:rPr>
        <w:t xml:space="preserve"> </w:t>
      </w:r>
    </w:p>
    <w:p w14:paraId="7696CF78" w14:textId="33514F34" w:rsidR="00A3091C" w:rsidRPr="00A3091C" w:rsidRDefault="00A3091C" w:rsidP="00A3091C">
      <w:pPr>
        <w:pStyle w:val="21"/>
        <w:spacing w:line="240" w:lineRule="auto"/>
        <w:ind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lastRenderedPageBreak/>
        <w:t>A deep knowledge of fluid physics enables engineers and researchers to design efficient and reliable systems across countless applications. In aerospace engineering, the principles of fluid motion are essential for shaping aircraft wings, optimizing lift, reducing drag, and improving fuel efficiency. In mechanical engineering, fluid mechanics underpins the operation of hydraulic machines, pumps, turbines, and cooling systems. In medicine, understanding the flow of blood and air provides critical insights into cardiovascular health, respiratory functions, and medical device design such as ventilators and heart pumps.</w:t>
      </w:r>
      <w:r>
        <w:rPr>
          <w:rFonts w:ascii="Times New Roman" w:hAnsi="Times New Roman" w:cs="Times New Roman"/>
          <w:b w:val="0"/>
          <w:bCs w:val="0"/>
          <w:color w:val="auto"/>
          <w:sz w:val="24"/>
          <w:szCs w:val="24"/>
          <w:lang w:val="kk-KZ"/>
        </w:rPr>
        <w:t xml:space="preserve"> </w:t>
      </w:r>
      <w:r w:rsidRPr="00A3091C">
        <w:rPr>
          <w:rFonts w:ascii="Times New Roman" w:hAnsi="Times New Roman" w:cs="Times New Roman"/>
          <w:b w:val="0"/>
          <w:bCs w:val="0"/>
          <w:color w:val="auto"/>
          <w:sz w:val="24"/>
          <w:szCs w:val="24"/>
        </w:rPr>
        <w:t>Fluid physics also plays a central role in environmental science and meteorology. The behavior of oceans, rivers, winds, and atmospheric circulation patterns depends directly on fluid dynamics. Accurate climate models, weather forecasts, and environmental monitoring systems rely on knowledge of how fluids transport energy, moisture, and pollutants across the planet. These insights are crucial for addressing modern global challenges, including climate change, water resource management, energy efficiency, and environmental protection.</w:t>
      </w:r>
    </w:p>
    <w:p w14:paraId="1D521FD1" w14:textId="77777777" w:rsidR="00BC460C" w:rsidRPr="00A3091C" w:rsidRDefault="00BC460C" w:rsidP="00A3091C">
      <w:pPr>
        <w:pStyle w:val="21"/>
        <w:spacing w:before="0" w:line="240" w:lineRule="auto"/>
        <w:ind w:firstLine="709"/>
        <w:jc w:val="both"/>
        <w:rPr>
          <w:rFonts w:ascii="Times New Roman" w:hAnsi="Times New Roman" w:cs="Times New Roman"/>
          <w:b w:val="0"/>
          <w:bCs w:val="0"/>
          <w:color w:val="auto"/>
          <w:sz w:val="24"/>
          <w:szCs w:val="24"/>
        </w:rPr>
      </w:pPr>
    </w:p>
    <w:p w14:paraId="729B5DE7" w14:textId="1BD37B4F" w:rsidR="00BC460C" w:rsidRPr="00A3091C" w:rsidRDefault="00BC460C" w:rsidP="00A3091C">
      <w:pPr>
        <w:pStyle w:val="21"/>
        <w:spacing w:before="0" w:line="240" w:lineRule="auto"/>
        <w:ind w:firstLine="709"/>
        <w:jc w:val="both"/>
        <w:rPr>
          <w:rFonts w:ascii="Times New Roman" w:hAnsi="Times New Roman" w:cs="Times New Roman"/>
          <w:i/>
          <w:iCs/>
          <w:color w:val="auto"/>
          <w:sz w:val="24"/>
          <w:szCs w:val="24"/>
          <w:lang w:val="kk-KZ"/>
        </w:rPr>
      </w:pPr>
      <w:r w:rsidRPr="00A3091C">
        <w:rPr>
          <w:rFonts w:ascii="Times New Roman" w:hAnsi="Times New Roman" w:cs="Times New Roman"/>
          <w:i/>
          <w:iCs/>
          <w:color w:val="auto"/>
          <w:sz w:val="24"/>
          <w:szCs w:val="24"/>
        </w:rPr>
        <w:t>Control Questions</w:t>
      </w:r>
      <w:r w:rsidRPr="00A3091C">
        <w:rPr>
          <w:rFonts w:ascii="Times New Roman" w:hAnsi="Times New Roman" w:cs="Times New Roman"/>
          <w:i/>
          <w:iCs/>
          <w:color w:val="auto"/>
          <w:sz w:val="24"/>
          <w:szCs w:val="24"/>
          <w:lang w:val="kk-KZ"/>
        </w:rPr>
        <w:t>:</w:t>
      </w:r>
    </w:p>
    <w:p w14:paraId="1EFE2771" w14:textId="77777777" w:rsidR="00BC460C" w:rsidRPr="00A3091C" w:rsidRDefault="00BC460C" w:rsidP="00A3091C">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What distinguishes liquids and gases from solids?</w:t>
      </w:r>
    </w:p>
    <w:p w14:paraId="7033B894" w14:textId="77777777" w:rsidR="00BC460C" w:rsidRPr="00A3091C" w:rsidRDefault="00BC460C" w:rsidP="00A3091C">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Explain viscosity and surface tension in liquids.</w:t>
      </w:r>
    </w:p>
    <w:p w14:paraId="3C380E27" w14:textId="77777777" w:rsidR="00BC460C" w:rsidRPr="00A3091C" w:rsidRDefault="00BC460C" w:rsidP="00A3091C">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State the ideal gas law and describe its components.</w:t>
      </w:r>
    </w:p>
    <w:p w14:paraId="5360691D" w14:textId="77777777" w:rsidR="00BC460C" w:rsidRPr="00A3091C" w:rsidRDefault="00BC460C" w:rsidP="00A3091C">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What is the difference between laminar and turbulent flow?</w:t>
      </w:r>
    </w:p>
    <w:p w14:paraId="24FCBE66" w14:textId="7A651F61" w:rsidR="00F348C3" w:rsidRPr="00A3091C" w:rsidRDefault="00BC460C" w:rsidP="00A3091C">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3091C">
        <w:rPr>
          <w:rFonts w:ascii="Times New Roman" w:hAnsi="Times New Roman" w:cs="Times New Roman"/>
          <w:b w:val="0"/>
          <w:bCs w:val="0"/>
          <w:color w:val="auto"/>
          <w:sz w:val="24"/>
          <w:szCs w:val="24"/>
        </w:rPr>
        <w:t>Give two real-world applications of Bernoulli’s principle.</w:t>
      </w:r>
    </w:p>
    <w:sectPr w:rsidR="00F348C3" w:rsidRPr="00A3091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BE04742"/>
    <w:multiLevelType w:val="hybridMultilevel"/>
    <w:tmpl w:val="F95A90B2"/>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5591BFD"/>
    <w:multiLevelType w:val="hybridMultilevel"/>
    <w:tmpl w:val="C7A8EB9C"/>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C1043F"/>
    <w:multiLevelType w:val="hybridMultilevel"/>
    <w:tmpl w:val="30EE90D4"/>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2E07B53"/>
    <w:multiLevelType w:val="hybridMultilevel"/>
    <w:tmpl w:val="ED36BE70"/>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33789"/>
    <w:multiLevelType w:val="hybridMultilevel"/>
    <w:tmpl w:val="A99C3036"/>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034FCC"/>
    <w:multiLevelType w:val="hybridMultilevel"/>
    <w:tmpl w:val="2834A8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246F7A"/>
    <w:multiLevelType w:val="hybridMultilevel"/>
    <w:tmpl w:val="B5C281EA"/>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D655D74"/>
    <w:multiLevelType w:val="hybridMultilevel"/>
    <w:tmpl w:val="05A62BAC"/>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5"/>
  </w:num>
  <w:num w:numId="12">
    <w:abstractNumId w:val="12"/>
  </w:num>
  <w:num w:numId="13">
    <w:abstractNumId w:val="10"/>
  </w:num>
  <w:num w:numId="14">
    <w:abstractNumId w:val="9"/>
  </w:num>
  <w:num w:numId="15">
    <w:abstractNumId w:val="1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5370"/>
    <w:rsid w:val="0083135A"/>
    <w:rsid w:val="00997BFF"/>
    <w:rsid w:val="00A3091C"/>
    <w:rsid w:val="00AA1D8D"/>
    <w:rsid w:val="00AB0B55"/>
    <w:rsid w:val="00B47730"/>
    <w:rsid w:val="00BC460C"/>
    <w:rsid w:val="00CB0664"/>
    <w:rsid w:val="00F348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78047"/>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97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D972-FBE7-48E1-8599-EA1E511F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1777</Words>
  <Characters>10135</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6</cp:revision>
  <dcterms:created xsi:type="dcterms:W3CDTF">2013-12-23T23:15:00Z</dcterms:created>
  <dcterms:modified xsi:type="dcterms:W3CDTF">2025-11-13T02:03:00Z</dcterms:modified>
  <cp:category/>
</cp:coreProperties>
</file>