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18B3A" w14:textId="6751298D" w:rsidR="00AE79C4" w:rsidRDefault="00AE79C4" w:rsidP="00140F90">
      <w:pPr>
        <w:pStyle w:val="1"/>
        <w:spacing w:before="0" w:line="240" w:lineRule="auto"/>
        <w:ind w:firstLine="709"/>
        <w:jc w:val="center"/>
        <w:rPr>
          <w:rFonts w:ascii="Times New Roman" w:hAnsi="Times New Roman" w:cs="Times New Roman"/>
          <w:color w:val="auto"/>
          <w:sz w:val="24"/>
          <w:szCs w:val="24"/>
        </w:rPr>
      </w:pPr>
      <w:r w:rsidRPr="00FB354E">
        <w:rPr>
          <w:rFonts w:ascii="Times New Roman" w:hAnsi="Times New Roman" w:cs="Times New Roman"/>
          <w:color w:val="auto"/>
          <w:sz w:val="24"/>
          <w:szCs w:val="24"/>
        </w:rPr>
        <w:t>Lecture 12</w:t>
      </w:r>
    </w:p>
    <w:p w14:paraId="385D31A0" w14:textId="77777777" w:rsidR="00FB354E" w:rsidRDefault="00FB354E" w:rsidP="00140F90">
      <w:pPr>
        <w:pStyle w:val="1"/>
        <w:spacing w:before="0" w:line="240" w:lineRule="auto"/>
        <w:ind w:firstLine="709"/>
        <w:jc w:val="both"/>
        <w:rPr>
          <w:rFonts w:ascii="Times New Roman" w:hAnsi="Times New Roman" w:cs="Times New Roman"/>
          <w:b w:val="0"/>
          <w:bCs w:val="0"/>
          <w:color w:val="auto"/>
          <w:sz w:val="24"/>
          <w:szCs w:val="24"/>
        </w:rPr>
      </w:pPr>
    </w:p>
    <w:p w14:paraId="7616D65B" w14:textId="6A45AAC7" w:rsidR="00150B88" w:rsidRDefault="00AE79C4" w:rsidP="00140F90">
      <w:pPr>
        <w:pStyle w:val="1"/>
        <w:spacing w:before="0" w:line="240" w:lineRule="auto"/>
        <w:ind w:firstLine="709"/>
        <w:jc w:val="center"/>
        <w:rPr>
          <w:rFonts w:ascii="Times New Roman" w:hAnsi="Times New Roman" w:cs="Times New Roman"/>
          <w:color w:val="auto"/>
          <w:sz w:val="24"/>
          <w:szCs w:val="24"/>
        </w:rPr>
      </w:pPr>
      <w:r w:rsidRPr="00FB354E">
        <w:rPr>
          <w:rFonts w:ascii="Times New Roman" w:hAnsi="Times New Roman" w:cs="Times New Roman"/>
          <w:color w:val="auto"/>
          <w:sz w:val="24"/>
          <w:szCs w:val="24"/>
        </w:rPr>
        <w:t>Astrophysics and Space Measurements</w:t>
      </w:r>
    </w:p>
    <w:p w14:paraId="0318E1BD" w14:textId="6AA2C39B"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r w:rsidRPr="00FB354E">
        <w:rPr>
          <w:rFonts w:ascii="Times New Roman" w:hAnsi="Times New Roman" w:cs="Times New Roman"/>
          <w:i/>
          <w:iCs/>
          <w:color w:val="auto"/>
          <w:sz w:val="24"/>
          <w:szCs w:val="24"/>
        </w:rPr>
        <w:t>Aim of the Lecture</w:t>
      </w:r>
      <w:r w:rsidR="000D6606">
        <w:rPr>
          <w:rFonts w:ascii="Times New Roman" w:hAnsi="Times New Roman" w:cs="Times New Roman"/>
          <w:i/>
          <w:iCs/>
          <w:color w:val="auto"/>
          <w:sz w:val="24"/>
          <w:szCs w:val="24"/>
          <w:lang w:val="kk-KZ"/>
        </w:rPr>
        <w:t xml:space="preserve">: </w:t>
      </w:r>
      <w:r w:rsidRPr="00FB354E">
        <w:rPr>
          <w:rFonts w:ascii="Times New Roman" w:hAnsi="Times New Roman" w:cs="Times New Roman"/>
          <w:b w:val="0"/>
          <w:bCs w:val="0"/>
          <w:color w:val="auto"/>
          <w:sz w:val="24"/>
          <w:szCs w:val="24"/>
        </w:rPr>
        <w:t>To introduce students to the fundamental principles of astrophysics, explore the physical nature of celestial objects, and examine the tools, methods, and measurements used in modern space science and astronomy.</w:t>
      </w:r>
    </w:p>
    <w:p w14:paraId="6C98C3BC"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p>
    <w:p w14:paraId="3B99E65B" w14:textId="77777777" w:rsidR="00FB354E" w:rsidRPr="000D6606" w:rsidRDefault="00FB354E" w:rsidP="00140F90">
      <w:pPr>
        <w:pStyle w:val="21"/>
        <w:spacing w:before="0" w:line="240" w:lineRule="auto"/>
        <w:ind w:firstLine="709"/>
        <w:jc w:val="both"/>
        <w:rPr>
          <w:rFonts w:ascii="Times New Roman" w:hAnsi="Times New Roman" w:cs="Times New Roman"/>
          <w:i/>
          <w:iCs/>
          <w:color w:val="auto"/>
          <w:sz w:val="24"/>
          <w:szCs w:val="24"/>
        </w:rPr>
      </w:pPr>
      <w:r w:rsidRPr="000D6606">
        <w:rPr>
          <w:rFonts w:ascii="Times New Roman" w:hAnsi="Times New Roman" w:cs="Times New Roman"/>
          <w:i/>
          <w:iCs/>
          <w:color w:val="auto"/>
          <w:sz w:val="24"/>
          <w:szCs w:val="24"/>
        </w:rPr>
        <w:t>Objectives</w:t>
      </w:r>
    </w:p>
    <w:p w14:paraId="654D3D12"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By the end of this lecture, students will be able to:</w:t>
      </w:r>
    </w:p>
    <w:p w14:paraId="55E2E61C" w14:textId="77777777" w:rsidR="00FB354E" w:rsidRPr="00FB354E" w:rsidRDefault="00FB354E" w:rsidP="00140F90">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Explain what astrophysics is and how it differs from classical astronomy</w:t>
      </w:r>
    </w:p>
    <w:p w14:paraId="06B5E2D9" w14:textId="77777777" w:rsidR="00FB354E" w:rsidRPr="00FB354E" w:rsidRDefault="00FB354E" w:rsidP="00140F90">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Describe the physical principles governing stars, galaxies, and cosmic structures</w:t>
      </w:r>
    </w:p>
    <w:p w14:paraId="5E0DD4E2" w14:textId="77777777" w:rsidR="00FB354E" w:rsidRPr="00FB354E" w:rsidRDefault="00FB354E" w:rsidP="00140F90">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Understand key observational techniques used in space measurements</w:t>
      </w:r>
    </w:p>
    <w:p w14:paraId="278CFD60" w14:textId="77777777" w:rsidR="00FB354E" w:rsidRPr="00FB354E" w:rsidRDefault="00FB354E" w:rsidP="00140F90">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Interpret basic astronomical data such as spectra, redshift, and parallax</w:t>
      </w:r>
    </w:p>
    <w:p w14:paraId="64BBC2CF" w14:textId="77777777" w:rsidR="00FB354E" w:rsidRPr="00FB354E" w:rsidRDefault="00FB354E" w:rsidP="00140F90">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Recognize the role of telescopes, space missions, and satellites in modern astrophysics</w:t>
      </w:r>
    </w:p>
    <w:p w14:paraId="728F515A" w14:textId="77777777" w:rsidR="00FB354E" w:rsidRPr="00FB354E" w:rsidRDefault="00FB354E" w:rsidP="00140F90">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Identify major astrophysical phenomena such as black holes, supernovae, and cosmic expansion</w:t>
      </w:r>
    </w:p>
    <w:p w14:paraId="7F30DA02"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p>
    <w:p w14:paraId="4C865BDE" w14:textId="43B6B1FC"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r w:rsidRPr="000D6606">
        <w:rPr>
          <w:rFonts w:ascii="Times New Roman" w:hAnsi="Times New Roman" w:cs="Times New Roman"/>
          <w:i/>
          <w:iCs/>
          <w:color w:val="auto"/>
          <w:sz w:val="24"/>
          <w:szCs w:val="24"/>
        </w:rPr>
        <w:t>Key Terms</w:t>
      </w:r>
      <w:r w:rsidR="000D6606">
        <w:rPr>
          <w:rFonts w:ascii="Times New Roman" w:hAnsi="Times New Roman" w:cs="Times New Roman"/>
          <w:i/>
          <w:iCs/>
          <w:color w:val="auto"/>
          <w:sz w:val="24"/>
          <w:szCs w:val="24"/>
          <w:lang w:val="kk-KZ"/>
        </w:rPr>
        <w:t xml:space="preserve">: </w:t>
      </w:r>
      <w:r w:rsidRPr="00FB354E">
        <w:rPr>
          <w:rFonts w:ascii="Times New Roman" w:hAnsi="Times New Roman" w:cs="Times New Roman"/>
          <w:b w:val="0"/>
          <w:bCs w:val="0"/>
          <w:color w:val="auto"/>
          <w:sz w:val="24"/>
          <w:szCs w:val="24"/>
        </w:rPr>
        <w:t>Astrophysics, Galaxy, Nebula, Star Formation, Spectroscopy, Parallax, Redshift, Cosmic Microwave Background, Black Hole, Supernova, Telescope, Hubble’s Law, Dark Matter, Dark Energy.</w:t>
      </w:r>
    </w:p>
    <w:p w14:paraId="597F2D7C"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p>
    <w:p w14:paraId="7F00E614" w14:textId="75F40073" w:rsidR="00FB354E" w:rsidRDefault="00FB354E" w:rsidP="00140F90">
      <w:pPr>
        <w:pStyle w:val="21"/>
        <w:spacing w:before="0" w:line="240" w:lineRule="auto"/>
        <w:jc w:val="center"/>
        <w:rPr>
          <w:rFonts w:ascii="Times New Roman" w:hAnsi="Times New Roman" w:cs="Times New Roman"/>
          <w:color w:val="auto"/>
          <w:sz w:val="24"/>
          <w:szCs w:val="24"/>
        </w:rPr>
      </w:pPr>
      <w:r w:rsidRPr="000D6606">
        <w:rPr>
          <w:rFonts w:ascii="Times New Roman" w:hAnsi="Times New Roman" w:cs="Times New Roman"/>
          <w:color w:val="auto"/>
          <w:sz w:val="24"/>
          <w:szCs w:val="24"/>
        </w:rPr>
        <w:t>Main Content</w:t>
      </w:r>
    </w:p>
    <w:p w14:paraId="779AED44" w14:textId="77777777" w:rsidR="000D6606" w:rsidRDefault="000D6606" w:rsidP="00140F90">
      <w:pPr>
        <w:pStyle w:val="21"/>
        <w:spacing w:before="0" w:line="240" w:lineRule="auto"/>
        <w:ind w:firstLine="709"/>
        <w:jc w:val="both"/>
        <w:rPr>
          <w:rFonts w:ascii="Times New Roman" w:hAnsi="Times New Roman" w:cs="Times New Roman"/>
          <w:i/>
          <w:iCs/>
          <w:color w:val="auto"/>
          <w:sz w:val="24"/>
          <w:szCs w:val="24"/>
        </w:rPr>
      </w:pPr>
    </w:p>
    <w:p w14:paraId="60878D04" w14:textId="2C669CD2" w:rsidR="00FB354E" w:rsidRPr="000D6606" w:rsidRDefault="00FB354E" w:rsidP="00140F90">
      <w:pPr>
        <w:pStyle w:val="21"/>
        <w:spacing w:before="0" w:line="240" w:lineRule="auto"/>
        <w:ind w:firstLine="709"/>
        <w:jc w:val="both"/>
        <w:rPr>
          <w:rFonts w:ascii="Times New Roman" w:hAnsi="Times New Roman" w:cs="Times New Roman"/>
          <w:i/>
          <w:iCs/>
          <w:color w:val="auto"/>
          <w:sz w:val="24"/>
          <w:szCs w:val="24"/>
        </w:rPr>
      </w:pPr>
      <w:r w:rsidRPr="000D6606">
        <w:rPr>
          <w:rFonts w:ascii="Times New Roman" w:hAnsi="Times New Roman" w:cs="Times New Roman"/>
          <w:i/>
          <w:iCs/>
          <w:color w:val="auto"/>
          <w:sz w:val="24"/>
          <w:szCs w:val="24"/>
        </w:rPr>
        <w:t>Introduction to Astrophysics</w:t>
      </w:r>
    </w:p>
    <w:p w14:paraId="229A7397" w14:textId="1471C365" w:rsidR="000D6606" w:rsidRPr="000D6606" w:rsidRDefault="000D6606" w:rsidP="00140F90">
      <w:pPr>
        <w:pStyle w:val="21"/>
        <w:spacing w:before="0" w:line="240" w:lineRule="auto"/>
        <w:ind w:firstLine="709"/>
        <w:jc w:val="both"/>
        <w:rPr>
          <w:rFonts w:ascii="Times New Roman" w:hAnsi="Times New Roman" w:cs="Times New Roman"/>
          <w:b w:val="0"/>
          <w:bCs w:val="0"/>
          <w:color w:val="auto"/>
          <w:sz w:val="24"/>
          <w:szCs w:val="24"/>
        </w:rPr>
      </w:pPr>
      <w:r w:rsidRPr="000D6606">
        <w:rPr>
          <w:rFonts w:ascii="Times New Roman" w:hAnsi="Times New Roman" w:cs="Times New Roman"/>
          <w:b w:val="0"/>
          <w:bCs w:val="0"/>
          <w:color w:val="auto"/>
          <w:sz w:val="24"/>
          <w:szCs w:val="24"/>
        </w:rPr>
        <w:t>Astrophysics is the branch of physics that applies the principles of mechanics, thermodynamics, electromagnetism, quantum mechanics, nuclear physics, and relativity to understand the physical nature of celestial bodies and the processes that govern the universe. While classical astronomy is primarily concerned with observing the positions, brightness, and motion of astronomical objects, astrophysics goes much deeper: it seeks to uncover the physical laws that explain why stars shine, how galaxies form, what drives cosmic expansion, and how matter behaves under extreme conditions found nowhere on Earth.</w:t>
      </w:r>
    </w:p>
    <w:p w14:paraId="39B9C231" w14:textId="6B61C584" w:rsidR="000D6606" w:rsidRPr="000D6606" w:rsidRDefault="000D6606" w:rsidP="00140F90">
      <w:pPr>
        <w:pStyle w:val="21"/>
        <w:spacing w:before="0" w:line="240" w:lineRule="auto"/>
        <w:ind w:firstLine="709"/>
        <w:jc w:val="both"/>
        <w:rPr>
          <w:rFonts w:ascii="Times New Roman" w:hAnsi="Times New Roman" w:cs="Times New Roman"/>
          <w:b w:val="0"/>
          <w:bCs w:val="0"/>
          <w:color w:val="auto"/>
          <w:sz w:val="24"/>
          <w:szCs w:val="24"/>
        </w:rPr>
      </w:pPr>
      <w:r w:rsidRPr="000D6606">
        <w:rPr>
          <w:rFonts w:ascii="Times New Roman" w:hAnsi="Times New Roman" w:cs="Times New Roman"/>
          <w:b w:val="0"/>
          <w:bCs w:val="0"/>
          <w:color w:val="auto"/>
          <w:sz w:val="24"/>
          <w:szCs w:val="24"/>
        </w:rPr>
        <w:t>Astrophysics investigates the life cycles of stars—from their birth in dense clouds of gas and dust to their explosive deaths as supernovae or quiet fading into white dwarfs. It examines how planets form around young stars, how galaxies evolve over billions of years, and how exotic objects such as black holes, neutron stars, and quasars shape the cosmos. By studying the energy output, radiation spectra, temperature, and composition of celestial bodies, astrophysicists reconstruct the physical mechanisms that operate across the universe.</w:t>
      </w:r>
    </w:p>
    <w:p w14:paraId="2E0CF876" w14:textId="0D4E1A9D" w:rsidR="000D6606" w:rsidRPr="000D6606" w:rsidRDefault="000D6606" w:rsidP="00140F90">
      <w:pPr>
        <w:pStyle w:val="21"/>
        <w:spacing w:before="0" w:line="240" w:lineRule="auto"/>
        <w:ind w:firstLine="709"/>
        <w:jc w:val="both"/>
        <w:rPr>
          <w:rFonts w:ascii="Times New Roman" w:hAnsi="Times New Roman" w:cs="Times New Roman"/>
          <w:b w:val="0"/>
          <w:bCs w:val="0"/>
          <w:color w:val="auto"/>
          <w:sz w:val="24"/>
          <w:szCs w:val="24"/>
        </w:rPr>
      </w:pPr>
      <w:r w:rsidRPr="000D6606">
        <w:rPr>
          <w:rFonts w:ascii="Times New Roman" w:hAnsi="Times New Roman" w:cs="Times New Roman"/>
          <w:b w:val="0"/>
          <w:bCs w:val="0"/>
          <w:color w:val="auto"/>
          <w:sz w:val="24"/>
          <w:szCs w:val="24"/>
        </w:rPr>
        <w:lastRenderedPageBreak/>
        <w:t xml:space="preserve">A defining characteristic of astrophysics is its deep interdisciplinarity. Nuclear physics explains the fusion reactions that power stars and produce heavier elements. Thermodynamics and statistical mechanics describe the behavior of gases in stellar atmospheres, interstellar clouds, and galactic nebulae. Quantum mechanics governs the absorption and emission of light, allowing scientists to determine the chemical composition and temperature of distant stars through spectral lines. General relativity, Einstein’s theory of gravity, is essential for understanding black holes, gravitational lensing, and the curvature of space-time itself. Even particle physics contributes to astrophysics through the study of dark matter, neutrinos, and cosmic </w:t>
      </w:r>
      <w:proofErr w:type="spellStart"/>
      <w:r w:rsidRPr="000D6606">
        <w:rPr>
          <w:rFonts w:ascii="Times New Roman" w:hAnsi="Times New Roman" w:cs="Times New Roman"/>
          <w:b w:val="0"/>
          <w:bCs w:val="0"/>
          <w:color w:val="auto"/>
          <w:sz w:val="24"/>
          <w:szCs w:val="24"/>
        </w:rPr>
        <w:t>rays.The</w:t>
      </w:r>
      <w:proofErr w:type="spellEnd"/>
      <w:r w:rsidRPr="000D6606">
        <w:rPr>
          <w:rFonts w:ascii="Times New Roman" w:hAnsi="Times New Roman" w:cs="Times New Roman"/>
          <w:b w:val="0"/>
          <w:bCs w:val="0"/>
          <w:color w:val="auto"/>
          <w:sz w:val="24"/>
          <w:szCs w:val="24"/>
        </w:rPr>
        <w:t xml:space="preserve"> universe provides natural laboratories far more extreme than any experimental facility on Earth. Temperatures inside supernovae exceed billions of degrees; densities inside neutron stars approach that of atomic nuclei; and gravitational forces near black holes distort space and time. Astrophysics allows us to study these extraordinary conditions indirectly through observations, theory, and simulations. By combining physical laws with astronomical data, the field creates a unified picture of the cosmos—from the behavior of individual atoms to the evolution of the universe as a whole.</w:t>
      </w:r>
    </w:p>
    <w:p w14:paraId="3A896A08"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p>
    <w:p w14:paraId="44B5933E" w14:textId="77777777" w:rsidR="00FB354E" w:rsidRPr="000D6606" w:rsidRDefault="00FB354E" w:rsidP="00140F90">
      <w:pPr>
        <w:pStyle w:val="21"/>
        <w:spacing w:before="0" w:line="240" w:lineRule="auto"/>
        <w:ind w:firstLine="709"/>
        <w:jc w:val="both"/>
        <w:rPr>
          <w:rFonts w:ascii="Times New Roman" w:hAnsi="Times New Roman" w:cs="Times New Roman"/>
          <w:i/>
          <w:iCs/>
          <w:color w:val="auto"/>
          <w:sz w:val="24"/>
          <w:szCs w:val="24"/>
        </w:rPr>
      </w:pPr>
      <w:r w:rsidRPr="000D6606">
        <w:rPr>
          <w:rFonts w:ascii="Times New Roman" w:hAnsi="Times New Roman" w:cs="Times New Roman"/>
          <w:i/>
          <w:iCs/>
          <w:color w:val="auto"/>
          <w:sz w:val="24"/>
          <w:szCs w:val="24"/>
        </w:rPr>
        <w:t>Formation and Evolution of Stars</w:t>
      </w:r>
    </w:p>
    <w:p w14:paraId="5D2F7682" w14:textId="65E43C9A" w:rsidR="000D6606" w:rsidRPr="000D6606" w:rsidRDefault="000D6606" w:rsidP="00140F90">
      <w:pPr>
        <w:pStyle w:val="21"/>
        <w:spacing w:before="0" w:line="240" w:lineRule="auto"/>
        <w:ind w:firstLine="709"/>
        <w:jc w:val="both"/>
        <w:rPr>
          <w:rFonts w:ascii="Times New Roman" w:hAnsi="Times New Roman" w:cs="Times New Roman"/>
          <w:b w:val="0"/>
          <w:bCs w:val="0"/>
          <w:color w:val="auto"/>
          <w:sz w:val="24"/>
          <w:szCs w:val="24"/>
        </w:rPr>
      </w:pPr>
      <w:r w:rsidRPr="000D6606">
        <w:rPr>
          <w:rFonts w:ascii="Times New Roman" w:hAnsi="Times New Roman" w:cs="Times New Roman"/>
          <w:b w:val="0"/>
          <w:bCs w:val="0"/>
          <w:color w:val="auto"/>
          <w:sz w:val="24"/>
          <w:szCs w:val="24"/>
        </w:rPr>
        <w:t>Stars are born within colossal clouds of gas and dust known as nebulae or molecular clouds. These regions contain hydrogen—the most abundant element in the universe—along with helium and trace amounts of heavier elements. Over time, disturbances such as shock waves from nearby supernovae or collisions between clouds can trigger localized regions of the nebula to collapse under their own gravity. As gravity pulls the material inward, the cloud fragments into smaller clumps that continue to contract and heat up. This early phase produces a protostar, an embryonic star still gathering mass from its surroundings.</w:t>
      </w:r>
    </w:p>
    <w:p w14:paraId="04A7D87E" w14:textId="7FF5C505" w:rsidR="000D6606" w:rsidRPr="000D6606" w:rsidRDefault="000D6606" w:rsidP="00140F90">
      <w:pPr>
        <w:pStyle w:val="21"/>
        <w:spacing w:before="0" w:line="240" w:lineRule="auto"/>
        <w:ind w:firstLine="709"/>
        <w:jc w:val="both"/>
        <w:rPr>
          <w:rFonts w:ascii="Times New Roman" w:hAnsi="Times New Roman" w:cs="Times New Roman"/>
          <w:b w:val="0"/>
          <w:bCs w:val="0"/>
          <w:color w:val="auto"/>
          <w:sz w:val="24"/>
          <w:szCs w:val="24"/>
        </w:rPr>
      </w:pPr>
      <w:r w:rsidRPr="000D6606">
        <w:rPr>
          <w:rFonts w:ascii="Times New Roman" w:hAnsi="Times New Roman" w:cs="Times New Roman"/>
          <w:b w:val="0"/>
          <w:bCs w:val="0"/>
          <w:color w:val="auto"/>
          <w:sz w:val="24"/>
          <w:szCs w:val="24"/>
        </w:rPr>
        <w:t>As the protostar contracts further, temperatures and pressures in its core increase dramatically. When the core temperature reaches approximately 10 million Kelvin, nuclear fusion reactions begin. Hydrogen nuclei fuse to form helium, releasing a tremendous amount of energy in the process. This energy produces outward pressure that balances the inward pull of gravity, marking the beginning of the main-sequence stage—the longest and most stable period in a star’s life. During this stage, stars shine steadily as they convert hydrogen into helium.</w:t>
      </w:r>
    </w:p>
    <w:p w14:paraId="60C003FA" w14:textId="0A2AEA79" w:rsidR="000D6606" w:rsidRPr="000D6606" w:rsidRDefault="000D6606" w:rsidP="00140F90">
      <w:pPr>
        <w:pStyle w:val="21"/>
        <w:spacing w:before="0" w:line="240" w:lineRule="auto"/>
        <w:ind w:firstLine="709"/>
        <w:jc w:val="both"/>
        <w:rPr>
          <w:rFonts w:ascii="Times New Roman" w:hAnsi="Times New Roman" w:cs="Times New Roman"/>
          <w:b w:val="0"/>
          <w:bCs w:val="0"/>
          <w:color w:val="auto"/>
          <w:sz w:val="24"/>
          <w:szCs w:val="24"/>
        </w:rPr>
      </w:pPr>
      <w:r w:rsidRPr="000D6606">
        <w:rPr>
          <w:rFonts w:ascii="Times New Roman" w:hAnsi="Times New Roman" w:cs="Times New Roman"/>
          <w:b w:val="0"/>
          <w:bCs w:val="0"/>
          <w:color w:val="auto"/>
          <w:sz w:val="24"/>
          <w:szCs w:val="24"/>
        </w:rPr>
        <w:t>A star’s evolution after the main sequence depends primarily on its initial mass:</w:t>
      </w:r>
    </w:p>
    <w:p w14:paraId="5FD03C51" w14:textId="3735131C" w:rsidR="000D6606" w:rsidRPr="00140F90" w:rsidRDefault="000D6606" w:rsidP="00140F90">
      <w:pPr>
        <w:pStyle w:val="21"/>
        <w:numPr>
          <w:ilvl w:val="0"/>
          <w:numId w:val="19"/>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140F90">
        <w:rPr>
          <w:rFonts w:ascii="Times New Roman" w:hAnsi="Times New Roman" w:cs="Times New Roman"/>
          <w:b w:val="0"/>
          <w:bCs w:val="0"/>
          <w:color w:val="auto"/>
          <w:sz w:val="24"/>
          <w:szCs w:val="24"/>
        </w:rPr>
        <w:t>Low-Mass and Sun-Like Stars</w:t>
      </w:r>
      <w:r w:rsidR="00140F90" w:rsidRPr="00140F90">
        <w:rPr>
          <w:rFonts w:ascii="Times New Roman" w:hAnsi="Times New Roman" w:cs="Times New Roman"/>
          <w:b w:val="0"/>
          <w:bCs w:val="0"/>
          <w:color w:val="auto"/>
          <w:sz w:val="24"/>
          <w:szCs w:val="24"/>
          <w:lang w:val="kk-KZ"/>
        </w:rPr>
        <w:t xml:space="preserve">. </w:t>
      </w:r>
      <w:r w:rsidRPr="00140F90">
        <w:rPr>
          <w:rFonts w:ascii="Times New Roman" w:hAnsi="Times New Roman" w:cs="Times New Roman"/>
          <w:b w:val="0"/>
          <w:bCs w:val="0"/>
          <w:color w:val="auto"/>
          <w:sz w:val="24"/>
          <w:szCs w:val="24"/>
        </w:rPr>
        <w:t>Stars with masses up to about eight times the mass of the Sun eventually exhaust the hydrogen in their cores. Without fusion, the core contracts and heats up, causing the outer layers to expand dramatically and cool. The star becomes a red giant. Later, the outer layers drift away, forming a planetary nebula, while the core remains as a white dwarf, a dense, Earth-sized remnant composed mostly of carbon and oxygen.</w:t>
      </w:r>
    </w:p>
    <w:p w14:paraId="05A5FC38" w14:textId="110120F4" w:rsidR="000D6606" w:rsidRPr="00140F90" w:rsidRDefault="000D6606" w:rsidP="00140F90">
      <w:pPr>
        <w:pStyle w:val="21"/>
        <w:numPr>
          <w:ilvl w:val="0"/>
          <w:numId w:val="19"/>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140F90">
        <w:rPr>
          <w:rFonts w:ascii="Times New Roman" w:hAnsi="Times New Roman" w:cs="Times New Roman"/>
          <w:b w:val="0"/>
          <w:bCs w:val="0"/>
          <w:color w:val="auto"/>
          <w:sz w:val="24"/>
          <w:szCs w:val="24"/>
        </w:rPr>
        <w:t>Massive Stars</w:t>
      </w:r>
      <w:r w:rsidR="00140F90" w:rsidRPr="00140F90">
        <w:rPr>
          <w:rFonts w:ascii="Times New Roman" w:hAnsi="Times New Roman" w:cs="Times New Roman"/>
          <w:b w:val="0"/>
          <w:bCs w:val="0"/>
          <w:color w:val="auto"/>
          <w:sz w:val="24"/>
          <w:szCs w:val="24"/>
          <w:lang w:val="kk-KZ"/>
        </w:rPr>
        <w:t xml:space="preserve">. </w:t>
      </w:r>
      <w:r w:rsidRPr="00140F90">
        <w:rPr>
          <w:rFonts w:ascii="Times New Roman" w:hAnsi="Times New Roman" w:cs="Times New Roman"/>
          <w:b w:val="0"/>
          <w:bCs w:val="0"/>
          <w:color w:val="auto"/>
          <w:sz w:val="24"/>
          <w:szCs w:val="24"/>
        </w:rPr>
        <w:t>More massive stars follow a more dramatic path. After exhausting hydrogen, they fuse progressively heavier elements—helium, carbon, neon, oxygen, and silicon—in successive stages. When the core finally becomes iron, fusion can no longer produce energy. The core collapses catastrophically, triggering a powerful supernova explosion. The remnant core becomes either a neutron star or, if the mass is large enough, a black hole.</w:t>
      </w:r>
    </w:p>
    <w:p w14:paraId="56EA30EA" w14:textId="20698961" w:rsidR="000D6606" w:rsidRPr="00140F90" w:rsidRDefault="000D6606" w:rsidP="00140F90">
      <w:pPr>
        <w:pStyle w:val="21"/>
        <w:numPr>
          <w:ilvl w:val="0"/>
          <w:numId w:val="19"/>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D6606">
        <w:rPr>
          <w:rFonts w:ascii="Times New Roman" w:hAnsi="Times New Roman" w:cs="Times New Roman"/>
          <w:b w:val="0"/>
          <w:bCs w:val="0"/>
          <w:color w:val="auto"/>
          <w:sz w:val="24"/>
          <w:szCs w:val="24"/>
        </w:rPr>
        <w:lastRenderedPageBreak/>
        <w:t>Stellar Death and Cosmic Recycling</w:t>
      </w:r>
      <w:r w:rsidRPr="000D6606">
        <w:rPr>
          <w:rFonts w:ascii="Times New Roman" w:hAnsi="Times New Roman" w:cs="Times New Roman"/>
          <w:b w:val="0"/>
          <w:bCs w:val="0"/>
          <w:color w:val="auto"/>
          <w:sz w:val="24"/>
          <w:szCs w:val="24"/>
          <w:lang w:val="kk-KZ"/>
        </w:rPr>
        <w:t xml:space="preserve">. </w:t>
      </w:r>
      <w:r w:rsidRPr="000D6606">
        <w:rPr>
          <w:rFonts w:ascii="Times New Roman" w:hAnsi="Times New Roman" w:cs="Times New Roman"/>
          <w:b w:val="0"/>
          <w:bCs w:val="0"/>
          <w:color w:val="auto"/>
          <w:sz w:val="24"/>
          <w:szCs w:val="24"/>
        </w:rPr>
        <w:t>Stellar evolution plays a crucial role in the chemical enrichment of the universe. During their lifetimes and explosive deaths, stars release heavy elements—carbon, oxygen, iron, and many others—into the interstellar medium. These elements later become part of future stars, planets, and even living organisms. Thus, stellar evolution is fundamental not only to astrophysics but also to understanding the origin of the elements that make up our world.</w:t>
      </w:r>
    </w:p>
    <w:p w14:paraId="7163560C" w14:textId="77777777" w:rsidR="000D6606" w:rsidRPr="000D6606" w:rsidRDefault="000D6606" w:rsidP="00140F90">
      <w:pPr>
        <w:pStyle w:val="21"/>
        <w:spacing w:before="0" w:line="240" w:lineRule="auto"/>
        <w:ind w:firstLine="709"/>
        <w:jc w:val="both"/>
        <w:rPr>
          <w:rFonts w:ascii="Times New Roman" w:hAnsi="Times New Roman" w:cs="Times New Roman"/>
          <w:b w:val="0"/>
          <w:bCs w:val="0"/>
          <w:color w:val="auto"/>
          <w:sz w:val="24"/>
          <w:szCs w:val="24"/>
        </w:rPr>
      </w:pPr>
      <w:r w:rsidRPr="000D6606">
        <w:rPr>
          <w:rFonts w:ascii="Times New Roman" w:hAnsi="Times New Roman" w:cs="Times New Roman"/>
          <w:b w:val="0"/>
          <w:bCs w:val="0"/>
          <w:color w:val="auto"/>
          <w:sz w:val="24"/>
          <w:szCs w:val="24"/>
        </w:rPr>
        <w:t>Stars also influence the formation and stability of planetary systems. Radiation from young stars shapes surrounding gas disks, which eventually form planets, asteroids, and comets. The gravitational and energetic outputs of stars determine conditions for habitability and the long-term evolution of planetary environments.</w:t>
      </w:r>
    </w:p>
    <w:p w14:paraId="4B0F0E37"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p>
    <w:p w14:paraId="1BA13251" w14:textId="77777777" w:rsidR="00FB354E" w:rsidRPr="000D6606" w:rsidRDefault="00FB354E" w:rsidP="00140F90">
      <w:pPr>
        <w:pStyle w:val="21"/>
        <w:spacing w:before="0" w:line="240" w:lineRule="auto"/>
        <w:ind w:firstLine="709"/>
        <w:jc w:val="both"/>
        <w:rPr>
          <w:rFonts w:ascii="Times New Roman" w:hAnsi="Times New Roman" w:cs="Times New Roman"/>
          <w:i/>
          <w:iCs/>
          <w:color w:val="auto"/>
          <w:sz w:val="24"/>
          <w:szCs w:val="24"/>
        </w:rPr>
      </w:pPr>
      <w:r w:rsidRPr="000D6606">
        <w:rPr>
          <w:rFonts w:ascii="Times New Roman" w:hAnsi="Times New Roman" w:cs="Times New Roman"/>
          <w:i/>
          <w:iCs/>
          <w:color w:val="auto"/>
          <w:sz w:val="24"/>
          <w:szCs w:val="24"/>
        </w:rPr>
        <w:t>Galaxies and the Large-Scale Structure of the Universe</w:t>
      </w:r>
    </w:p>
    <w:p w14:paraId="01E842CE" w14:textId="3A492C9D" w:rsidR="00140F90" w:rsidRPr="00140F90" w:rsidRDefault="00140F90" w:rsidP="00140F90">
      <w:pPr>
        <w:pStyle w:val="21"/>
        <w:spacing w:before="0" w:line="240" w:lineRule="auto"/>
        <w:ind w:firstLine="709"/>
        <w:jc w:val="both"/>
        <w:rPr>
          <w:rFonts w:ascii="Times New Roman" w:hAnsi="Times New Roman" w:cs="Times New Roman"/>
          <w:b w:val="0"/>
          <w:bCs w:val="0"/>
          <w:color w:val="auto"/>
          <w:sz w:val="24"/>
          <w:szCs w:val="24"/>
        </w:rPr>
      </w:pPr>
      <w:r w:rsidRPr="00140F90">
        <w:rPr>
          <w:rFonts w:ascii="Times New Roman" w:hAnsi="Times New Roman" w:cs="Times New Roman"/>
          <w:b w:val="0"/>
          <w:bCs w:val="0"/>
          <w:color w:val="auto"/>
          <w:sz w:val="24"/>
          <w:szCs w:val="24"/>
        </w:rPr>
        <w:t>Galaxies are vast, gravitationally bound systems composed of stars, gas, dust, dark matter, and the remnants of stellar evolution. Each galaxy is a miniature universe in itself, containing a complex and evolving ecosystem of stars and interstellar material. Galaxies vary widely in their size, structure, and composition—ranging from small dwarf galaxies with a few million stars to giant elliptical galaxies harboring trillions of stars. Despite this diversity, most galaxies fall into three main categories: spiral, elliptical, and irregular.</w:t>
      </w:r>
    </w:p>
    <w:p w14:paraId="284CC3A0" w14:textId="24414DBE" w:rsidR="00140F90" w:rsidRPr="00140F90" w:rsidRDefault="00140F90" w:rsidP="00140F90">
      <w:pPr>
        <w:pStyle w:val="21"/>
        <w:spacing w:before="0" w:line="240" w:lineRule="auto"/>
        <w:ind w:firstLine="709"/>
        <w:jc w:val="both"/>
        <w:rPr>
          <w:rFonts w:ascii="Times New Roman" w:hAnsi="Times New Roman" w:cs="Times New Roman"/>
          <w:b w:val="0"/>
          <w:bCs w:val="0"/>
          <w:color w:val="auto"/>
          <w:sz w:val="24"/>
          <w:szCs w:val="24"/>
        </w:rPr>
      </w:pPr>
      <w:r w:rsidRPr="00140F90">
        <w:rPr>
          <w:rFonts w:ascii="Times New Roman" w:hAnsi="Times New Roman" w:cs="Times New Roman"/>
          <w:b w:val="0"/>
          <w:bCs w:val="0"/>
          <w:color w:val="auto"/>
          <w:sz w:val="24"/>
          <w:szCs w:val="24"/>
        </w:rPr>
        <w:t>Spiral galaxies, such as the Milky Way, exhibit a central bulge surrounded by a rotating disk of stars, gas, and dust arranged in elegant spiral arms. These arms are active regions of star formation, fueled by dense clouds of gas. Elliptical galaxies, by contrast, have smooth, rounded shapes and contain older, redder stars with little gas or dust, indicating that star formation in these systems has largely ceased. Irregular galaxies lack a defined structure and often result from gravitational interactions or collisions between galaxies. These interactions can distort their shape and trigger bursts of star formation.</w:t>
      </w:r>
    </w:p>
    <w:p w14:paraId="694CAF48" w14:textId="7850292B" w:rsidR="00FB354E" w:rsidRPr="00FB354E" w:rsidRDefault="00140F90" w:rsidP="00140F90">
      <w:pPr>
        <w:pStyle w:val="21"/>
        <w:spacing w:before="0" w:line="240" w:lineRule="auto"/>
        <w:ind w:firstLine="709"/>
        <w:jc w:val="both"/>
        <w:rPr>
          <w:rFonts w:ascii="Times New Roman" w:hAnsi="Times New Roman" w:cs="Times New Roman"/>
          <w:b w:val="0"/>
          <w:bCs w:val="0"/>
          <w:color w:val="auto"/>
          <w:sz w:val="24"/>
          <w:szCs w:val="24"/>
        </w:rPr>
      </w:pPr>
      <w:r w:rsidRPr="00140F90">
        <w:rPr>
          <w:rFonts w:ascii="Times New Roman" w:hAnsi="Times New Roman" w:cs="Times New Roman"/>
          <w:b w:val="0"/>
          <w:bCs w:val="0"/>
          <w:color w:val="auto"/>
          <w:sz w:val="24"/>
          <w:szCs w:val="24"/>
        </w:rPr>
        <w:t>Our own Milky Way is a barred spiral galaxy containing over 100 billion stars, including the Sun. It spans roughly 100,000 light-years across and features a supermassive black hole—Sagittarius A*—at its center. The Milky Way is part of the Local Group, a small cluster of galaxies dominated by the Milky Way and the Andromeda Galaxy.</w:t>
      </w:r>
    </w:p>
    <w:p w14:paraId="3DED46CE"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p>
    <w:p w14:paraId="52C22B05" w14:textId="77777777" w:rsidR="00FB354E" w:rsidRPr="000D6606" w:rsidRDefault="00FB354E" w:rsidP="00140F90">
      <w:pPr>
        <w:pStyle w:val="21"/>
        <w:spacing w:before="0" w:line="240" w:lineRule="auto"/>
        <w:ind w:firstLine="709"/>
        <w:jc w:val="both"/>
        <w:rPr>
          <w:rFonts w:ascii="Times New Roman" w:hAnsi="Times New Roman" w:cs="Times New Roman"/>
          <w:i/>
          <w:iCs/>
          <w:color w:val="auto"/>
          <w:sz w:val="24"/>
          <w:szCs w:val="24"/>
        </w:rPr>
      </w:pPr>
      <w:r w:rsidRPr="000D6606">
        <w:rPr>
          <w:rFonts w:ascii="Times New Roman" w:hAnsi="Times New Roman" w:cs="Times New Roman"/>
          <w:i/>
          <w:iCs/>
          <w:color w:val="auto"/>
          <w:sz w:val="24"/>
          <w:szCs w:val="24"/>
        </w:rPr>
        <w:t>Space Measurements and Observational Techniques</w:t>
      </w:r>
    </w:p>
    <w:p w14:paraId="7DF94504"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1. Telescopes</w:t>
      </w:r>
    </w:p>
    <w:p w14:paraId="5E1050D0"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Telescopes collect light or other electromagnetic waves to magnify distant objects.</w:t>
      </w:r>
    </w:p>
    <w:p w14:paraId="1B8861A2" w14:textId="77777777" w:rsidR="00FB354E" w:rsidRPr="00FB354E" w:rsidRDefault="00FB354E" w:rsidP="00140F90">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Optical telescopes observe visible light</w:t>
      </w:r>
    </w:p>
    <w:p w14:paraId="217AC182" w14:textId="77777777" w:rsidR="00FB354E" w:rsidRPr="00FB354E" w:rsidRDefault="00FB354E" w:rsidP="00140F90">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Radio telescopes detect radio waves</w:t>
      </w:r>
    </w:p>
    <w:p w14:paraId="28F202E1" w14:textId="77777777" w:rsidR="00FB354E" w:rsidRPr="00FB354E" w:rsidRDefault="00FB354E" w:rsidP="00140F90">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Infrared, ultraviolet, X-ray, and gamma telescopes reveal high-energy cosmic processes</w:t>
      </w:r>
    </w:p>
    <w:p w14:paraId="30DB236D" w14:textId="77777777" w:rsidR="00FB354E" w:rsidRPr="00FB354E" w:rsidRDefault="00FB354E" w:rsidP="00140F90">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Space telescopes (Hubble, JWST) avoid atmospheric distortion, providing clearer images</w:t>
      </w:r>
    </w:p>
    <w:p w14:paraId="61EADB58"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p>
    <w:p w14:paraId="09EDBB81"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2. Spectroscopy</w:t>
      </w:r>
    </w:p>
    <w:p w14:paraId="09FCDDC8"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Spectroscopy analyzes the color or wavelength of light emitted or absorbed by objects. It is used to determine:</w:t>
      </w:r>
    </w:p>
    <w:p w14:paraId="3A0EEAEB" w14:textId="77777777" w:rsidR="00FB354E" w:rsidRPr="00FB354E" w:rsidRDefault="00FB354E" w:rsidP="00140F90">
      <w:pPr>
        <w:pStyle w:val="21"/>
        <w:numPr>
          <w:ilvl w:val="0"/>
          <w:numId w:val="12"/>
        </w:numPr>
        <w:tabs>
          <w:tab w:val="left" w:pos="993"/>
        </w:tabs>
        <w:spacing w:before="0" w:line="240" w:lineRule="auto"/>
        <w:ind w:left="142" w:firstLine="567"/>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lastRenderedPageBreak/>
        <w:t>Chemical composition</w:t>
      </w:r>
    </w:p>
    <w:p w14:paraId="494735CB" w14:textId="77777777" w:rsidR="00FB354E" w:rsidRPr="00FB354E" w:rsidRDefault="00FB354E" w:rsidP="00140F90">
      <w:pPr>
        <w:pStyle w:val="21"/>
        <w:numPr>
          <w:ilvl w:val="0"/>
          <w:numId w:val="12"/>
        </w:numPr>
        <w:tabs>
          <w:tab w:val="left" w:pos="993"/>
        </w:tabs>
        <w:spacing w:before="0" w:line="240" w:lineRule="auto"/>
        <w:ind w:left="142" w:firstLine="567"/>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Surface temperature</w:t>
      </w:r>
    </w:p>
    <w:p w14:paraId="0CF1F0DB" w14:textId="77777777" w:rsidR="00FB354E" w:rsidRPr="00FB354E" w:rsidRDefault="00FB354E" w:rsidP="00140F90">
      <w:pPr>
        <w:pStyle w:val="21"/>
        <w:numPr>
          <w:ilvl w:val="0"/>
          <w:numId w:val="12"/>
        </w:numPr>
        <w:tabs>
          <w:tab w:val="left" w:pos="993"/>
        </w:tabs>
        <w:spacing w:before="0" w:line="240" w:lineRule="auto"/>
        <w:ind w:left="142" w:firstLine="567"/>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Magnetic fields</w:t>
      </w:r>
    </w:p>
    <w:p w14:paraId="15F09B22" w14:textId="77777777" w:rsidR="00FB354E" w:rsidRPr="00FB354E" w:rsidRDefault="00FB354E" w:rsidP="00140F90">
      <w:pPr>
        <w:pStyle w:val="21"/>
        <w:numPr>
          <w:ilvl w:val="0"/>
          <w:numId w:val="12"/>
        </w:numPr>
        <w:tabs>
          <w:tab w:val="left" w:pos="993"/>
        </w:tabs>
        <w:spacing w:before="0" w:line="240" w:lineRule="auto"/>
        <w:ind w:left="142" w:firstLine="567"/>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Velocity (through Doppler shift)</w:t>
      </w:r>
    </w:p>
    <w:p w14:paraId="16408723" w14:textId="77777777" w:rsidR="00FB354E" w:rsidRPr="00FB354E" w:rsidRDefault="00FB354E" w:rsidP="00140F90">
      <w:pPr>
        <w:pStyle w:val="21"/>
        <w:numPr>
          <w:ilvl w:val="0"/>
          <w:numId w:val="12"/>
        </w:numPr>
        <w:tabs>
          <w:tab w:val="left" w:pos="993"/>
        </w:tabs>
        <w:spacing w:before="0" w:line="240" w:lineRule="auto"/>
        <w:ind w:left="142" w:firstLine="567"/>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Spectroscopy is one of the most powerful tools in astrophysics.</w:t>
      </w:r>
    </w:p>
    <w:p w14:paraId="448D1804"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p>
    <w:p w14:paraId="73DF242C"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3. Parallax</w:t>
      </w:r>
    </w:p>
    <w:p w14:paraId="6AD79E38"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Parallax measures the apparent shift of a star’s position as Earth orbits the Sun. It is the most direct way to determine distances to nearby stars and forms the first rung of the cosmic distance ladder.</w:t>
      </w:r>
    </w:p>
    <w:p w14:paraId="6CDDC8AC"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p>
    <w:p w14:paraId="136851EB"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4. Redshift and Hubble’s Law</w:t>
      </w:r>
    </w:p>
    <w:p w14:paraId="5DEF8F83" w14:textId="0816D49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 xml:space="preserve">Light from distant galaxies is redshifted due to cosmic </w:t>
      </w:r>
      <w:proofErr w:type="spellStart"/>
      <w:r w:rsidRPr="00FB354E">
        <w:rPr>
          <w:rFonts w:ascii="Times New Roman" w:hAnsi="Times New Roman" w:cs="Times New Roman"/>
          <w:b w:val="0"/>
          <w:bCs w:val="0"/>
          <w:color w:val="auto"/>
          <w:sz w:val="24"/>
          <w:szCs w:val="24"/>
        </w:rPr>
        <w:t>expansion.Meaning</w:t>
      </w:r>
      <w:proofErr w:type="spellEnd"/>
      <w:r w:rsidRPr="00FB354E">
        <w:rPr>
          <w:rFonts w:ascii="Times New Roman" w:hAnsi="Times New Roman" w:cs="Times New Roman"/>
          <w:b w:val="0"/>
          <w:bCs w:val="0"/>
          <w:color w:val="auto"/>
          <w:sz w:val="24"/>
          <w:szCs w:val="24"/>
        </w:rPr>
        <w:t xml:space="preserve"> the farther a galaxy is, the faster it moves </w:t>
      </w:r>
      <w:proofErr w:type="spellStart"/>
      <w:r w:rsidRPr="00FB354E">
        <w:rPr>
          <w:rFonts w:ascii="Times New Roman" w:hAnsi="Times New Roman" w:cs="Times New Roman"/>
          <w:b w:val="0"/>
          <w:bCs w:val="0"/>
          <w:color w:val="auto"/>
          <w:sz w:val="24"/>
          <w:szCs w:val="24"/>
        </w:rPr>
        <w:t>away.This</w:t>
      </w:r>
      <w:proofErr w:type="spellEnd"/>
      <w:r w:rsidRPr="00FB354E">
        <w:rPr>
          <w:rFonts w:ascii="Times New Roman" w:hAnsi="Times New Roman" w:cs="Times New Roman"/>
          <w:b w:val="0"/>
          <w:bCs w:val="0"/>
          <w:color w:val="auto"/>
          <w:sz w:val="24"/>
          <w:szCs w:val="24"/>
        </w:rPr>
        <w:t xml:space="preserve"> discovery provided strong evidence for the Big Bang.</w:t>
      </w:r>
    </w:p>
    <w:p w14:paraId="4A618069"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p>
    <w:p w14:paraId="19882499" w14:textId="77777777" w:rsidR="00FB354E" w:rsidRPr="000D6606" w:rsidRDefault="00FB354E" w:rsidP="00140F90">
      <w:pPr>
        <w:pStyle w:val="21"/>
        <w:spacing w:before="0" w:line="240" w:lineRule="auto"/>
        <w:ind w:firstLine="709"/>
        <w:jc w:val="both"/>
        <w:rPr>
          <w:rFonts w:ascii="Times New Roman" w:hAnsi="Times New Roman" w:cs="Times New Roman"/>
          <w:i/>
          <w:iCs/>
          <w:color w:val="auto"/>
          <w:sz w:val="24"/>
          <w:szCs w:val="24"/>
        </w:rPr>
      </w:pPr>
      <w:r w:rsidRPr="000D6606">
        <w:rPr>
          <w:rFonts w:ascii="Times New Roman" w:hAnsi="Times New Roman" w:cs="Times New Roman"/>
          <w:i/>
          <w:iCs/>
          <w:color w:val="auto"/>
          <w:sz w:val="24"/>
          <w:szCs w:val="24"/>
        </w:rPr>
        <w:t>Astrophysical Phenomena</w:t>
      </w:r>
    </w:p>
    <w:p w14:paraId="234AB263" w14:textId="40EC6E2F" w:rsidR="00FB354E" w:rsidRPr="000D6606" w:rsidRDefault="00FB354E" w:rsidP="00140F90">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D6606">
        <w:rPr>
          <w:rFonts w:ascii="Times New Roman" w:hAnsi="Times New Roman" w:cs="Times New Roman"/>
          <w:b w:val="0"/>
          <w:bCs w:val="0"/>
          <w:color w:val="auto"/>
          <w:sz w:val="24"/>
          <w:szCs w:val="24"/>
        </w:rPr>
        <w:t>Black Holes</w:t>
      </w:r>
      <w:r w:rsidR="000D6606" w:rsidRPr="000D6606">
        <w:rPr>
          <w:rFonts w:ascii="Times New Roman" w:hAnsi="Times New Roman" w:cs="Times New Roman"/>
          <w:b w:val="0"/>
          <w:bCs w:val="0"/>
          <w:color w:val="auto"/>
          <w:sz w:val="24"/>
          <w:szCs w:val="24"/>
          <w:lang w:val="kk-KZ"/>
        </w:rPr>
        <w:t xml:space="preserve">. </w:t>
      </w:r>
      <w:r w:rsidRPr="000D6606">
        <w:rPr>
          <w:rFonts w:ascii="Times New Roman" w:hAnsi="Times New Roman" w:cs="Times New Roman"/>
          <w:b w:val="0"/>
          <w:bCs w:val="0"/>
          <w:color w:val="auto"/>
          <w:sz w:val="24"/>
          <w:szCs w:val="24"/>
        </w:rPr>
        <w:t>Regions where gravity is so strong that nothing can escape. They form from massive collapsing stars or exist as supermassive black holes in galaxy centers.</w:t>
      </w:r>
    </w:p>
    <w:p w14:paraId="77D37714" w14:textId="40C092D9" w:rsidR="00FB354E" w:rsidRPr="000D6606" w:rsidRDefault="00FB354E" w:rsidP="00140F90">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D6606">
        <w:rPr>
          <w:rFonts w:ascii="Times New Roman" w:hAnsi="Times New Roman" w:cs="Times New Roman"/>
          <w:b w:val="0"/>
          <w:bCs w:val="0"/>
          <w:color w:val="auto"/>
          <w:sz w:val="24"/>
          <w:szCs w:val="24"/>
        </w:rPr>
        <w:t>Supernovae</w:t>
      </w:r>
      <w:r w:rsidR="000D6606" w:rsidRPr="000D6606">
        <w:rPr>
          <w:rFonts w:ascii="Times New Roman" w:hAnsi="Times New Roman" w:cs="Times New Roman"/>
          <w:b w:val="0"/>
          <w:bCs w:val="0"/>
          <w:color w:val="auto"/>
          <w:sz w:val="24"/>
          <w:szCs w:val="24"/>
          <w:lang w:val="kk-KZ"/>
        </w:rPr>
        <w:t xml:space="preserve">. </w:t>
      </w:r>
      <w:r w:rsidRPr="000D6606">
        <w:rPr>
          <w:rFonts w:ascii="Times New Roman" w:hAnsi="Times New Roman" w:cs="Times New Roman"/>
          <w:b w:val="0"/>
          <w:bCs w:val="0"/>
          <w:color w:val="auto"/>
          <w:sz w:val="24"/>
          <w:szCs w:val="24"/>
        </w:rPr>
        <w:t>Explosive deaths of massive stars. They enrich the universe with heavy elements and release intense radiation, sometimes outshining an entire galaxy.</w:t>
      </w:r>
    </w:p>
    <w:p w14:paraId="12F2796D" w14:textId="6F962A3D" w:rsidR="00FB354E" w:rsidRPr="000D6606" w:rsidRDefault="00FB354E" w:rsidP="00140F90">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D6606">
        <w:rPr>
          <w:rFonts w:ascii="Times New Roman" w:hAnsi="Times New Roman" w:cs="Times New Roman"/>
          <w:b w:val="0"/>
          <w:bCs w:val="0"/>
          <w:color w:val="auto"/>
          <w:sz w:val="24"/>
          <w:szCs w:val="24"/>
        </w:rPr>
        <w:t>Pulsars</w:t>
      </w:r>
      <w:r w:rsidR="000D6606" w:rsidRPr="000D6606">
        <w:rPr>
          <w:rFonts w:ascii="Times New Roman" w:hAnsi="Times New Roman" w:cs="Times New Roman"/>
          <w:b w:val="0"/>
          <w:bCs w:val="0"/>
          <w:color w:val="auto"/>
          <w:sz w:val="24"/>
          <w:szCs w:val="24"/>
          <w:lang w:val="kk-KZ"/>
        </w:rPr>
        <w:t xml:space="preserve">. </w:t>
      </w:r>
      <w:r w:rsidRPr="000D6606">
        <w:rPr>
          <w:rFonts w:ascii="Times New Roman" w:hAnsi="Times New Roman" w:cs="Times New Roman"/>
          <w:b w:val="0"/>
          <w:bCs w:val="0"/>
          <w:color w:val="auto"/>
          <w:sz w:val="24"/>
          <w:szCs w:val="24"/>
        </w:rPr>
        <w:t>Highly magnetized neutron stars that emit beams of radiation. They rotate extremely fast and serve as precise cosmic clocks.</w:t>
      </w:r>
    </w:p>
    <w:p w14:paraId="7B28F78D" w14:textId="77777777" w:rsidR="00FB354E" w:rsidRPr="00FB354E" w:rsidRDefault="00FB354E" w:rsidP="00140F90">
      <w:pPr>
        <w:pStyle w:val="21"/>
        <w:tabs>
          <w:tab w:val="left" w:pos="993"/>
        </w:tabs>
        <w:spacing w:before="0" w:line="240" w:lineRule="auto"/>
        <w:ind w:firstLine="709"/>
        <w:jc w:val="both"/>
        <w:rPr>
          <w:rFonts w:ascii="Times New Roman" w:hAnsi="Times New Roman" w:cs="Times New Roman"/>
          <w:b w:val="0"/>
          <w:bCs w:val="0"/>
          <w:color w:val="auto"/>
          <w:sz w:val="24"/>
          <w:szCs w:val="24"/>
        </w:rPr>
      </w:pPr>
    </w:p>
    <w:p w14:paraId="7335A846" w14:textId="373A20AB" w:rsidR="00FB354E" w:rsidRPr="000D6606" w:rsidRDefault="00FB354E" w:rsidP="00140F90">
      <w:pPr>
        <w:pStyle w:val="21"/>
        <w:numPr>
          <w:ilvl w:val="0"/>
          <w:numId w:val="15"/>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0D6606">
        <w:rPr>
          <w:rFonts w:ascii="Times New Roman" w:hAnsi="Times New Roman" w:cs="Times New Roman"/>
          <w:b w:val="0"/>
          <w:bCs w:val="0"/>
          <w:color w:val="auto"/>
          <w:sz w:val="24"/>
          <w:szCs w:val="24"/>
        </w:rPr>
        <w:t>Cosmic Microwave Background (CMB)</w:t>
      </w:r>
      <w:r w:rsidR="000D6606" w:rsidRPr="000D6606">
        <w:rPr>
          <w:rFonts w:ascii="Times New Roman" w:hAnsi="Times New Roman" w:cs="Times New Roman"/>
          <w:b w:val="0"/>
          <w:bCs w:val="0"/>
          <w:color w:val="auto"/>
          <w:sz w:val="24"/>
          <w:szCs w:val="24"/>
          <w:lang w:val="kk-KZ"/>
        </w:rPr>
        <w:t xml:space="preserve">. </w:t>
      </w:r>
      <w:r w:rsidRPr="000D6606">
        <w:rPr>
          <w:rFonts w:ascii="Times New Roman" w:hAnsi="Times New Roman" w:cs="Times New Roman"/>
          <w:b w:val="0"/>
          <w:bCs w:val="0"/>
          <w:color w:val="auto"/>
          <w:sz w:val="24"/>
          <w:szCs w:val="24"/>
        </w:rPr>
        <w:t>A faint glow left over from the early universe, giving clues about the universe’s age, temperature, and composition.</w:t>
      </w:r>
    </w:p>
    <w:p w14:paraId="6C8579DE"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p>
    <w:p w14:paraId="57A11DFA" w14:textId="77777777" w:rsidR="00FB354E" w:rsidRPr="000D6606" w:rsidRDefault="00FB354E" w:rsidP="00140F90">
      <w:pPr>
        <w:pStyle w:val="21"/>
        <w:spacing w:before="0" w:line="240" w:lineRule="auto"/>
        <w:ind w:firstLine="709"/>
        <w:jc w:val="both"/>
        <w:rPr>
          <w:rFonts w:ascii="Times New Roman" w:hAnsi="Times New Roman" w:cs="Times New Roman"/>
          <w:color w:val="auto"/>
          <w:sz w:val="24"/>
          <w:szCs w:val="24"/>
        </w:rPr>
      </w:pPr>
      <w:r w:rsidRPr="000D6606">
        <w:rPr>
          <w:rFonts w:ascii="Times New Roman" w:hAnsi="Times New Roman" w:cs="Times New Roman"/>
          <w:color w:val="auto"/>
          <w:sz w:val="24"/>
          <w:szCs w:val="24"/>
        </w:rPr>
        <w:t>Space Missions and Their Importance</w:t>
      </w:r>
    </w:p>
    <w:p w14:paraId="5877EB95"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Space missions provide direct measurements unattainable from Earth.</w:t>
      </w:r>
    </w:p>
    <w:p w14:paraId="030E9A9D" w14:textId="77777777" w:rsidR="00FB354E" w:rsidRPr="00FB354E" w:rsidRDefault="00FB354E" w:rsidP="00140F90">
      <w:pPr>
        <w:pStyle w:val="21"/>
        <w:numPr>
          <w:ilvl w:val="0"/>
          <w:numId w:val="16"/>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Voyager 1 &amp; 2 — explored outer planets, now in interstellar space</w:t>
      </w:r>
    </w:p>
    <w:p w14:paraId="6E13D7FC" w14:textId="77777777" w:rsidR="00FB354E" w:rsidRPr="00FB354E" w:rsidRDefault="00FB354E" w:rsidP="00140F90">
      <w:pPr>
        <w:pStyle w:val="21"/>
        <w:numPr>
          <w:ilvl w:val="0"/>
          <w:numId w:val="16"/>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Mars Rovers — study geology and search for past life</w:t>
      </w:r>
    </w:p>
    <w:p w14:paraId="7D8E4EF3" w14:textId="77777777" w:rsidR="00FB354E" w:rsidRPr="00FB354E" w:rsidRDefault="00FB354E" w:rsidP="00140F90">
      <w:pPr>
        <w:pStyle w:val="21"/>
        <w:numPr>
          <w:ilvl w:val="0"/>
          <w:numId w:val="16"/>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Hubble Space Telescope — expanded our understanding of galaxies and stellar evolution</w:t>
      </w:r>
    </w:p>
    <w:p w14:paraId="28E097D8" w14:textId="77777777" w:rsidR="00FB354E" w:rsidRPr="00FB354E" w:rsidRDefault="00FB354E" w:rsidP="00140F90">
      <w:pPr>
        <w:pStyle w:val="21"/>
        <w:numPr>
          <w:ilvl w:val="0"/>
          <w:numId w:val="16"/>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James Webb Space Telescope — analyzes early galaxies and exoplanet atmospheres</w:t>
      </w:r>
    </w:p>
    <w:p w14:paraId="4B2DF2DD"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p>
    <w:p w14:paraId="3CCAE75F"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These missions supply high-precision data essential for astrophysical research.</w:t>
      </w:r>
    </w:p>
    <w:p w14:paraId="4F1AEE3E"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p>
    <w:p w14:paraId="5732AC58" w14:textId="77777777" w:rsidR="00FB354E" w:rsidRPr="000D6606" w:rsidRDefault="00FB354E" w:rsidP="00140F90">
      <w:pPr>
        <w:pStyle w:val="21"/>
        <w:spacing w:before="0" w:line="240" w:lineRule="auto"/>
        <w:ind w:firstLine="709"/>
        <w:jc w:val="both"/>
        <w:rPr>
          <w:rFonts w:ascii="Times New Roman" w:hAnsi="Times New Roman" w:cs="Times New Roman"/>
          <w:i/>
          <w:iCs/>
          <w:color w:val="auto"/>
          <w:sz w:val="24"/>
          <w:szCs w:val="24"/>
        </w:rPr>
      </w:pPr>
      <w:r w:rsidRPr="000D6606">
        <w:rPr>
          <w:rFonts w:ascii="Times New Roman" w:hAnsi="Times New Roman" w:cs="Times New Roman"/>
          <w:i/>
          <w:iCs/>
          <w:color w:val="auto"/>
          <w:sz w:val="24"/>
          <w:szCs w:val="24"/>
        </w:rPr>
        <w:t>Applications of Space Measurements</w:t>
      </w:r>
    </w:p>
    <w:p w14:paraId="06ECAEA8"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Astrophysical measurements benefit both science and society:</w:t>
      </w:r>
    </w:p>
    <w:p w14:paraId="15A9A82F" w14:textId="77777777" w:rsidR="00FB354E" w:rsidRPr="00FB354E" w:rsidRDefault="00FB354E" w:rsidP="00140F90">
      <w:pPr>
        <w:pStyle w:val="21"/>
        <w:numPr>
          <w:ilvl w:val="0"/>
          <w:numId w:val="17"/>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Mapping cosmic structures</w:t>
      </w:r>
    </w:p>
    <w:p w14:paraId="7EF4D065" w14:textId="77777777" w:rsidR="00FB354E" w:rsidRPr="00FB354E" w:rsidRDefault="00FB354E" w:rsidP="00140F90">
      <w:pPr>
        <w:pStyle w:val="21"/>
        <w:numPr>
          <w:ilvl w:val="0"/>
          <w:numId w:val="17"/>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Studying exoplanets for potential habitability</w:t>
      </w:r>
    </w:p>
    <w:p w14:paraId="3B88C064" w14:textId="77777777" w:rsidR="00FB354E" w:rsidRPr="00FB354E" w:rsidRDefault="00FB354E" w:rsidP="00140F90">
      <w:pPr>
        <w:pStyle w:val="21"/>
        <w:numPr>
          <w:ilvl w:val="0"/>
          <w:numId w:val="17"/>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Understanding space weather that affects satellites and communications</w:t>
      </w:r>
    </w:p>
    <w:p w14:paraId="0B465375" w14:textId="77777777" w:rsidR="00FB354E" w:rsidRPr="00FB354E" w:rsidRDefault="00FB354E" w:rsidP="00140F90">
      <w:pPr>
        <w:pStyle w:val="21"/>
        <w:numPr>
          <w:ilvl w:val="0"/>
          <w:numId w:val="17"/>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Improving climate models through satellite observations</w:t>
      </w:r>
    </w:p>
    <w:p w14:paraId="27454823" w14:textId="77777777" w:rsidR="00FB354E" w:rsidRPr="00FB354E" w:rsidRDefault="00FB354E" w:rsidP="00140F90">
      <w:pPr>
        <w:pStyle w:val="21"/>
        <w:numPr>
          <w:ilvl w:val="0"/>
          <w:numId w:val="17"/>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Advancing navigation, GPS systems, and Earth monitoring technologies</w:t>
      </w:r>
    </w:p>
    <w:p w14:paraId="52BB85CD"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lastRenderedPageBreak/>
        <w:t>Space measurements play an essential role in technological development and global scientific progress.</w:t>
      </w:r>
    </w:p>
    <w:p w14:paraId="7F08F2F8"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p>
    <w:p w14:paraId="155E0AB5" w14:textId="77777777" w:rsidR="00FB354E" w:rsidRPr="000D6606" w:rsidRDefault="00FB354E" w:rsidP="00140F90">
      <w:pPr>
        <w:pStyle w:val="21"/>
        <w:spacing w:before="0" w:line="240" w:lineRule="auto"/>
        <w:ind w:firstLine="709"/>
        <w:jc w:val="both"/>
        <w:rPr>
          <w:rFonts w:ascii="Times New Roman" w:hAnsi="Times New Roman" w:cs="Times New Roman"/>
          <w:color w:val="auto"/>
          <w:sz w:val="24"/>
          <w:szCs w:val="24"/>
        </w:rPr>
      </w:pPr>
      <w:r w:rsidRPr="000D6606">
        <w:rPr>
          <w:rFonts w:ascii="Times New Roman" w:hAnsi="Times New Roman" w:cs="Times New Roman"/>
          <w:color w:val="auto"/>
          <w:sz w:val="24"/>
          <w:szCs w:val="24"/>
        </w:rPr>
        <w:t>Conclusion</w:t>
      </w:r>
    </w:p>
    <w:p w14:paraId="45C5EEAE" w14:textId="4FEB981F" w:rsidR="00140F90" w:rsidRPr="00140F90" w:rsidRDefault="00140F90" w:rsidP="00140F90">
      <w:pPr>
        <w:pStyle w:val="21"/>
        <w:spacing w:line="240" w:lineRule="auto"/>
        <w:ind w:firstLine="709"/>
        <w:jc w:val="both"/>
        <w:rPr>
          <w:rFonts w:ascii="Times New Roman" w:hAnsi="Times New Roman" w:cs="Times New Roman"/>
          <w:b w:val="0"/>
          <w:bCs w:val="0"/>
          <w:color w:val="auto"/>
          <w:sz w:val="24"/>
          <w:szCs w:val="24"/>
        </w:rPr>
      </w:pPr>
      <w:r w:rsidRPr="00140F90">
        <w:rPr>
          <w:rFonts w:ascii="Times New Roman" w:hAnsi="Times New Roman" w:cs="Times New Roman"/>
          <w:b w:val="0"/>
          <w:bCs w:val="0"/>
          <w:color w:val="auto"/>
          <w:sz w:val="24"/>
          <w:szCs w:val="24"/>
        </w:rPr>
        <w:t>Astrophysics and space measurements provide profound and far-reaching insight into the structure, origin, and evolution of the universe. By applying the laws of physics to celestial phenomena, scientists can investigate objects and processes that lie far beyond the reach of laboratory experiments—ranging from the life cycles of stars to the dynamics of galaxies, the expansion of the universe, and the nature of space-time itself. Through sophisticated observational tools and advanced theoretical models, astrophysics transforms faint starlight into detailed knowledge about temperature, composition, motion, and distance, enabling a comprehensive understanding of cosmic systems.</w:t>
      </w:r>
      <w:r>
        <w:rPr>
          <w:rFonts w:ascii="Times New Roman" w:hAnsi="Times New Roman" w:cs="Times New Roman"/>
          <w:b w:val="0"/>
          <w:bCs w:val="0"/>
          <w:color w:val="auto"/>
          <w:sz w:val="24"/>
          <w:szCs w:val="24"/>
          <w:lang w:val="kk-KZ"/>
        </w:rPr>
        <w:t xml:space="preserve"> </w:t>
      </w:r>
      <w:r w:rsidRPr="00140F90">
        <w:rPr>
          <w:rFonts w:ascii="Times New Roman" w:hAnsi="Times New Roman" w:cs="Times New Roman"/>
          <w:b w:val="0"/>
          <w:bCs w:val="0"/>
          <w:color w:val="auto"/>
          <w:sz w:val="24"/>
          <w:szCs w:val="24"/>
        </w:rPr>
        <w:t>Modern space measurements—whether conducted through ground-based observatories, space telescopes, or interplanetary missions—have revolutionized our ability to explore the cosmos. Technologies such as spectroscopy, parallax measurements, redshift analysis, and satellite-based observations allow scientists to probe the universe with extraordinary precision. These methods reveal not only the behavior of distant stars and galaxies, but also the invisible components of the universe such as dark matter and dark energy. Each new measurement expands our cosmic map and refines our understanding of the fundamental physical laws that govern reality.</w:t>
      </w:r>
    </w:p>
    <w:p w14:paraId="53A15105" w14:textId="77777777" w:rsidR="00FB354E" w:rsidRPr="00FB354E" w:rsidRDefault="00FB354E" w:rsidP="00140F90">
      <w:pPr>
        <w:pStyle w:val="21"/>
        <w:spacing w:before="0" w:line="240" w:lineRule="auto"/>
        <w:ind w:firstLine="709"/>
        <w:jc w:val="both"/>
        <w:rPr>
          <w:rFonts w:ascii="Times New Roman" w:hAnsi="Times New Roman" w:cs="Times New Roman"/>
          <w:b w:val="0"/>
          <w:bCs w:val="0"/>
          <w:color w:val="auto"/>
          <w:sz w:val="24"/>
          <w:szCs w:val="24"/>
        </w:rPr>
      </w:pPr>
    </w:p>
    <w:p w14:paraId="6EAE15B7" w14:textId="48AD537E" w:rsidR="00FB354E" w:rsidRPr="000D6606" w:rsidRDefault="00FB354E" w:rsidP="00140F90">
      <w:pPr>
        <w:pStyle w:val="21"/>
        <w:spacing w:before="0" w:line="240" w:lineRule="auto"/>
        <w:ind w:firstLine="709"/>
        <w:jc w:val="both"/>
        <w:rPr>
          <w:rFonts w:ascii="Times New Roman" w:hAnsi="Times New Roman" w:cs="Times New Roman"/>
          <w:i/>
          <w:iCs/>
          <w:color w:val="auto"/>
          <w:sz w:val="24"/>
          <w:szCs w:val="24"/>
          <w:lang w:val="kk-KZ"/>
        </w:rPr>
      </w:pPr>
      <w:r w:rsidRPr="000D6606">
        <w:rPr>
          <w:rFonts w:ascii="Times New Roman" w:hAnsi="Times New Roman" w:cs="Times New Roman"/>
          <w:i/>
          <w:iCs/>
          <w:color w:val="auto"/>
          <w:sz w:val="24"/>
          <w:szCs w:val="24"/>
        </w:rPr>
        <w:t>Control Questions</w:t>
      </w:r>
      <w:r w:rsidR="000D6606">
        <w:rPr>
          <w:rFonts w:ascii="Times New Roman" w:hAnsi="Times New Roman" w:cs="Times New Roman"/>
          <w:i/>
          <w:iCs/>
          <w:color w:val="auto"/>
          <w:sz w:val="24"/>
          <w:szCs w:val="24"/>
          <w:lang w:val="kk-KZ"/>
        </w:rPr>
        <w:t>:</w:t>
      </w:r>
    </w:p>
    <w:p w14:paraId="0C02F2E2" w14:textId="77777777" w:rsidR="00FB354E" w:rsidRPr="00FB354E" w:rsidRDefault="00FB354E" w:rsidP="00140F90">
      <w:pPr>
        <w:pStyle w:val="21"/>
        <w:numPr>
          <w:ilvl w:val="0"/>
          <w:numId w:val="18"/>
        </w:numPr>
        <w:tabs>
          <w:tab w:val="left" w:pos="993"/>
        </w:tabs>
        <w:spacing w:before="0" w:line="240" w:lineRule="auto"/>
        <w:ind w:left="0" w:firstLine="698"/>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What is the primary difference between astronomy and astrophysics?</w:t>
      </w:r>
    </w:p>
    <w:p w14:paraId="0CA4D8EB" w14:textId="77777777" w:rsidR="00FB354E" w:rsidRPr="00FB354E" w:rsidRDefault="00FB354E" w:rsidP="00140F90">
      <w:pPr>
        <w:pStyle w:val="21"/>
        <w:numPr>
          <w:ilvl w:val="0"/>
          <w:numId w:val="18"/>
        </w:numPr>
        <w:tabs>
          <w:tab w:val="left" w:pos="993"/>
        </w:tabs>
        <w:spacing w:before="0" w:line="240" w:lineRule="auto"/>
        <w:ind w:left="0" w:firstLine="698"/>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How do stars form, and what determines their evolution?</w:t>
      </w:r>
    </w:p>
    <w:p w14:paraId="5F6DE511" w14:textId="77777777" w:rsidR="00FB354E" w:rsidRPr="00FB354E" w:rsidRDefault="00FB354E" w:rsidP="00140F90">
      <w:pPr>
        <w:pStyle w:val="21"/>
        <w:numPr>
          <w:ilvl w:val="0"/>
          <w:numId w:val="18"/>
        </w:numPr>
        <w:tabs>
          <w:tab w:val="left" w:pos="993"/>
        </w:tabs>
        <w:spacing w:before="0" w:line="240" w:lineRule="auto"/>
        <w:ind w:left="0" w:firstLine="698"/>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What is spectroscopy, and why is it essential for astrophysics?</w:t>
      </w:r>
    </w:p>
    <w:p w14:paraId="2387E19A" w14:textId="77777777" w:rsidR="00FB354E" w:rsidRPr="00FB354E" w:rsidRDefault="00FB354E" w:rsidP="00140F90">
      <w:pPr>
        <w:pStyle w:val="21"/>
        <w:numPr>
          <w:ilvl w:val="0"/>
          <w:numId w:val="18"/>
        </w:numPr>
        <w:tabs>
          <w:tab w:val="left" w:pos="993"/>
        </w:tabs>
        <w:spacing w:before="0" w:line="240" w:lineRule="auto"/>
        <w:ind w:left="0" w:firstLine="698"/>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Explain Hubble’s Law and its significance.</w:t>
      </w:r>
    </w:p>
    <w:p w14:paraId="6ABED64B" w14:textId="5DC345C6" w:rsidR="00150B88" w:rsidRPr="00FB354E" w:rsidRDefault="00FB354E" w:rsidP="00140F90">
      <w:pPr>
        <w:pStyle w:val="21"/>
        <w:numPr>
          <w:ilvl w:val="0"/>
          <w:numId w:val="18"/>
        </w:numPr>
        <w:tabs>
          <w:tab w:val="left" w:pos="993"/>
        </w:tabs>
        <w:spacing w:before="0" w:line="240" w:lineRule="auto"/>
        <w:ind w:left="0" w:firstLine="698"/>
        <w:jc w:val="both"/>
        <w:rPr>
          <w:rFonts w:ascii="Times New Roman" w:hAnsi="Times New Roman" w:cs="Times New Roman"/>
          <w:b w:val="0"/>
          <w:bCs w:val="0"/>
          <w:color w:val="auto"/>
          <w:sz w:val="24"/>
          <w:szCs w:val="24"/>
        </w:rPr>
      </w:pPr>
      <w:r w:rsidRPr="00FB354E">
        <w:rPr>
          <w:rFonts w:ascii="Times New Roman" w:hAnsi="Times New Roman" w:cs="Times New Roman"/>
          <w:b w:val="0"/>
          <w:bCs w:val="0"/>
          <w:color w:val="auto"/>
          <w:sz w:val="24"/>
          <w:szCs w:val="24"/>
        </w:rPr>
        <w:t>What is the cosmic microwave background, and what does it tell us?</w:t>
      </w:r>
    </w:p>
    <w:sectPr w:rsidR="00150B88" w:rsidRPr="00FB354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5933A0"/>
    <w:multiLevelType w:val="hybridMultilevel"/>
    <w:tmpl w:val="646275E8"/>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B8522D9"/>
    <w:multiLevelType w:val="hybridMultilevel"/>
    <w:tmpl w:val="371C7848"/>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C6820E6"/>
    <w:multiLevelType w:val="hybridMultilevel"/>
    <w:tmpl w:val="A6A809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E1C70A4"/>
    <w:multiLevelType w:val="hybridMultilevel"/>
    <w:tmpl w:val="4B2A1C68"/>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8FD46BE"/>
    <w:multiLevelType w:val="hybridMultilevel"/>
    <w:tmpl w:val="66265CA4"/>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6D73FBB"/>
    <w:multiLevelType w:val="hybridMultilevel"/>
    <w:tmpl w:val="5284EFD8"/>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B812F6A"/>
    <w:multiLevelType w:val="hybridMultilevel"/>
    <w:tmpl w:val="5BD45D4A"/>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2F3524B"/>
    <w:multiLevelType w:val="hybridMultilevel"/>
    <w:tmpl w:val="AB36CC1C"/>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221298F"/>
    <w:multiLevelType w:val="hybridMultilevel"/>
    <w:tmpl w:val="0CB03C7C"/>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EA72BAE"/>
    <w:multiLevelType w:val="hybridMultilevel"/>
    <w:tmpl w:val="CF7C6BD8"/>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6"/>
  </w:num>
  <w:num w:numId="11">
    <w:abstractNumId w:val="14"/>
  </w:num>
  <w:num w:numId="12">
    <w:abstractNumId w:val="10"/>
  </w:num>
  <w:num w:numId="13">
    <w:abstractNumId w:val="13"/>
  </w:num>
  <w:num w:numId="14">
    <w:abstractNumId w:val="15"/>
  </w:num>
  <w:num w:numId="15">
    <w:abstractNumId w:val="9"/>
  </w:num>
  <w:num w:numId="16">
    <w:abstractNumId w:val="17"/>
  </w:num>
  <w:num w:numId="17">
    <w:abstractNumId w:val="18"/>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6606"/>
    <w:rsid w:val="00140F90"/>
    <w:rsid w:val="0015074B"/>
    <w:rsid w:val="00150B88"/>
    <w:rsid w:val="0029639D"/>
    <w:rsid w:val="00326F90"/>
    <w:rsid w:val="00AA1D8D"/>
    <w:rsid w:val="00AE79C4"/>
    <w:rsid w:val="00B47730"/>
    <w:rsid w:val="00CB0664"/>
    <w:rsid w:val="00FB354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02D3AB"/>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DA8A-3306-4245-8528-4900F193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1859</Words>
  <Characters>10601</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3</cp:revision>
  <dcterms:created xsi:type="dcterms:W3CDTF">2013-12-23T23:15:00Z</dcterms:created>
  <dcterms:modified xsi:type="dcterms:W3CDTF">2025-11-13T02:30:00Z</dcterms:modified>
  <cp:category/>
</cp:coreProperties>
</file>