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6071B" w14:textId="017E56FA" w:rsidR="001149E5" w:rsidRPr="00A7128A" w:rsidRDefault="001149E5" w:rsidP="00F86655">
      <w:pPr>
        <w:pStyle w:val="1"/>
        <w:spacing w:before="0" w:line="240" w:lineRule="auto"/>
        <w:ind w:firstLine="709"/>
        <w:jc w:val="center"/>
        <w:rPr>
          <w:rFonts w:ascii="Times New Roman" w:hAnsi="Times New Roman" w:cs="Times New Roman"/>
          <w:color w:val="auto"/>
          <w:sz w:val="24"/>
          <w:szCs w:val="24"/>
        </w:rPr>
      </w:pPr>
      <w:r w:rsidRPr="00A7128A">
        <w:rPr>
          <w:rFonts w:ascii="Times New Roman" w:hAnsi="Times New Roman" w:cs="Times New Roman"/>
          <w:color w:val="auto"/>
          <w:sz w:val="24"/>
          <w:szCs w:val="24"/>
        </w:rPr>
        <w:t>Lecture 15</w:t>
      </w:r>
    </w:p>
    <w:p w14:paraId="32C251D6" w14:textId="77777777" w:rsidR="00A7128A" w:rsidRPr="00A7128A" w:rsidRDefault="00A7128A" w:rsidP="00F86655">
      <w:pPr>
        <w:pStyle w:val="1"/>
        <w:spacing w:before="0" w:line="240" w:lineRule="auto"/>
        <w:ind w:firstLine="709"/>
        <w:jc w:val="both"/>
        <w:rPr>
          <w:rFonts w:ascii="Times New Roman" w:hAnsi="Times New Roman" w:cs="Times New Roman"/>
          <w:color w:val="auto"/>
          <w:sz w:val="24"/>
          <w:szCs w:val="24"/>
        </w:rPr>
      </w:pPr>
    </w:p>
    <w:p w14:paraId="0F0B94FE" w14:textId="63CA54FC" w:rsidR="00DB7844" w:rsidRDefault="001149E5" w:rsidP="00F86655">
      <w:pPr>
        <w:pStyle w:val="1"/>
        <w:spacing w:before="0" w:line="240" w:lineRule="auto"/>
        <w:ind w:firstLine="709"/>
        <w:jc w:val="center"/>
        <w:rPr>
          <w:rFonts w:ascii="Times New Roman" w:hAnsi="Times New Roman" w:cs="Times New Roman"/>
          <w:color w:val="auto"/>
          <w:sz w:val="24"/>
          <w:szCs w:val="24"/>
        </w:rPr>
      </w:pPr>
      <w:r w:rsidRPr="00A7128A">
        <w:rPr>
          <w:rFonts w:ascii="Times New Roman" w:hAnsi="Times New Roman" w:cs="Times New Roman"/>
          <w:color w:val="auto"/>
          <w:sz w:val="24"/>
          <w:szCs w:val="24"/>
        </w:rPr>
        <w:t>Innovations and Prospects in Laboratory Physics</w:t>
      </w:r>
    </w:p>
    <w:p w14:paraId="0F6F0053" w14:textId="77777777" w:rsidR="00A7128A" w:rsidRDefault="00A7128A" w:rsidP="00F86655">
      <w:pPr>
        <w:pStyle w:val="21"/>
        <w:spacing w:before="0" w:line="240" w:lineRule="auto"/>
        <w:ind w:firstLine="709"/>
        <w:jc w:val="both"/>
        <w:rPr>
          <w:rFonts w:ascii="Times New Roman" w:hAnsi="Times New Roman" w:cs="Times New Roman"/>
          <w:b w:val="0"/>
          <w:bCs w:val="0"/>
          <w:color w:val="auto"/>
          <w:sz w:val="24"/>
          <w:szCs w:val="24"/>
        </w:rPr>
      </w:pPr>
    </w:p>
    <w:p w14:paraId="6B667E02" w14:textId="58724B43" w:rsidR="00A7128A" w:rsidRPr="00A7128A" w:rsidRDefault="00A7128A" w:rsidP="00F86655">
      <w:pPr>
        <w:pStyle w:val="21"/>
        <w:spacing w:before="0" w:line="240" w:lineRule="auto"/>
        <w:ind w:firstLine="709"/>
        <w:jc w:val="both"/>
        <w:rPr>
          <w:rFonts w:ascii="Times New Roman" w:hAnsi="Times New Roman" w:cs="Times New Roman"/>
          <w:b w:val="0"/>
          <w:bCs w:val="0"/>
          <w:color w:val="auto"/>
          <w:sz w:val="24"/>
          <w:szCs w:val="24"/>
        </w:rPr>
      </w:pPr>
      <w:r w:rsidRPr="00A7128A">
        <w:rPr>
          <w:rFonts w:ascii="Times New Roman" w:hAnsi="Times New Roman" w:cs="Times New Roman"/>
          <w:i/>
          <w:iCs/>
          <w:color w:val="auto"/>
          <w:sz w:val="24"/>
          <w:szCs w:val="24"/>
        </w:rPr>
        <w:t>Aim of the Lecture</w:t>
      </w:r>
      <w:r w:rsidRPr="00A7128A">
        <w:rPr>
          <w:rFonts w:ascii="Times New Roman" w:hAnsi="Times New Roman" w:cs="Times New Roman"/>
          <w:i/>
          <w:iCs/>
          <w:color w:val="auto"/>
          <w:sz w:val="24"/>
          <w:szCs w:val="24"/>
          <w:lang w:val="kk-KZ"/>
        </w:rPr>
        <w:t>:</w:t>
      </w:r>
      <w:r>
        <w:rPr>
          <w:rFonts w:ascii="Times New Roman" w:hAnsi="Times New Roman" w:cs="Times New Roman"/>
          <w:b w:val="0"/>
          <w:bCs w:val="0"/>
          <w:color w:val="auto"/>
          <w:sz w:val="24"/>
          <w:szCs w:val="24"/>
          <w:lang w:val="kk-KZ"/>
        </w:rPr>
        <w:t xml:space="preserve"> </w:t>
      </w:r>
      <w:r w:rsidRPr="00A7128A">
        <w:rPr>
          <w:rFonts w:ascii="Times New Roman" w:hAnsi="Times New Roman" w:cs="Times New Roman"/>
          <w:b w:val="0"/>
          <w:bCs w:val="0"/>
          <w:color w:val="auto"/>
          <w:sz w:val="24"/>
          <w:szCs w:val="24"/>
        </w:rPr>
        <w:t>To explore recent innovations in laboratory physics, examine advanced tools and technologies that enhance experimental research, and discuss the future prospects of laboratory-based scientific discovery in physics and interdisciplinary fields.</w:t>
      </w:r>
    </w:p>
    <w:p w14:paraId="55FCFCAD" w14:textId="77777777" w:rsidR="00A7128A" w:rsidRPr="00A7128A" w:rsidRDefault="00A7128A" w:rsidP="00F86655">
      <w:pPr>
        <w:pStyle w:val="21"/>
        <w:spacing w:before="0" w:line="240" w:lineRule="auto"/>
        <w:ind w:firstLine="709"/>
        <w:jc w:val="both"/>
        <w:rPr>
          <w:rFonts w:ascii="Times New Roman" w:hAnsi="Times New Roman" w:cs="Times New Roman"/>
          <w:b w:val="0"/>
          <w:bCs w:val="0"/>
          <w:color w:val="auto"/>
          <w:sz w:val="24"/>
          <w:szCs w:val="24"/>
        </w:rPr>
      </w:pPr>
    </w:p>
    <w:p w14:paraId="65764CB1" w14:textId="77777777" w:rsidR="00A7128A" w:rsidRPr="00A7128A" w:rsidRDefault="00A7128A" w:rsidP="00F86655">
      <w:pPr>
        <w:pStyle w:val="21"/>
        <w:spacing w:before="0" w:line="240" w:lineRule="auto"/>
        <w:ind w:firstLine="709"/>
        <w:jc w:val="both"/>
        <w:rPr>
          <w:rFonts w:ascii="Times New Roman" w:hAnsi="Times New Roman" w:cs="Times New Roman"/>
          <w:i/>
          <w:iCs/>
          <w:color w:val="auto"/>
          <w:sz w:val="24"/>
          <w:szCs w:val="24"/>
        </w:rPr>
      </w:pPr>
      <w:r w:rsidRPr="00A7128A">
        <w:rPr>
          <w:rFonts w:ascii="Times New Roman" w:hAnsi="Times New Roman" w:cs="Times New Roman"/>
          <w:i/>
          <w:iCs/>
          <w:color w:val="auto"/>
          <w:sz w:val="24"/>
          <w:szCs w:val="24"/>
        </w:rPr>
        <w:t>Objectives</w:t>
      </w:r>
    </w:p>
    <w:p w14:paraId="061651D0" w14:textId="77777777" w:rsidR="00A7128A" w:rsidRPr="00A7128A" w:rsidRDefault="00A7128A" w:rsidP="00F86655">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7128A">
        <w:rPr>
          <w:rFonts w:ascii="Times New Roman" w:hAnsi="Times New Roman" w:cs="Times New Roman"/>
          <w:b w:val="0"/>
          <w:bCs w:val="0"/>
          <w:color w:val="auto"/>
          <w:sz w:val="24"/>
          <w:szCs w:val="24"/>
        </w:rPr>
        <w:t>By the end of this lecture, students will be able to:</w:t>
      </w:r>
    </w:p>
    <w:p w14:paraId="2CEF52DE" w14:textId="77777777" w:rsidR="00A7128A" w:rsidRPr="00A7128A" w:rsidRDefault="00A7128A" w:rsidP="00F86655">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7128A">
        <w:rPr>
          <w:rFonts w:ascii="Times New Roman" w:hAnsi="Times New Roman" w:cs="Times New Roman"/>
          <w:b w:val="0"/>
          <w:bCs w:val="0"/>
          <w:color w:val="auto"/>
          <w:sz w:val="24"/>
          <w:szCs w:val="24"/>
        </w:rPr>
        <w:t>Understand the role of laboratory physics in modern scientific research</w:t>
      </w:r>
    </w:p>
    <w:p w14:paraId="76840F13" w14:textId="77777777" w:rsidR="00A7128A" w:rsidRPr="00A7128A" w:rsidRDefault="00A7128A" w:rsidP="00F86655">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7128A">
        <w:rPr>
          <w:rFonts w:ascii="Times New Roman" w:hAnsi="Times New Roman" w:cs="Times New Roman"/>
          <w:b w:val="0"/>
          <w:bCs w:val="0"/>
          <w:color w:val="auto"/>
          <w:sz w:val="24"/>
          <w:szCs w:val="24"/>
        </w:rPr>
        <w:t>Describe recent advancements in laboratory equipment and experimental methods</w:t>
      </w:r>
    </w:p>
    <w:p w14:paraId="0564553C" w14:textId="77777777" w:rsidR="00A7128A" w:rsidRPr="00A7128A" w:rsidRDefault="00A7128A" w:rsidP="00F86655">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7128A">
        <w:rPr>
          <w:rFonts w:ascii="Times New Roman" w:hAnsi="Times New Roman" w:cs="Times New Roman"/>
          <w:b w:val="0"/>
          <w:bCs w:val="0"/>
          <w:color w:val="auto"/>
          <w:sz w:val="24"/>
          <w:szCs w:val="24"/>
        </w:rPr>
        <w:t>Explain the rise of quantum technologies and their significance</w:t>
      </w:r>
    </w:p>
    <w:p w14:paraId="64AF2EA0" w14:textId="77777777" w:rsidR="00A7128A" w:rsidRPr="00A7128A" w:rsidRDefault="00A7128A" w:rsidP="00F86655">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7128A">
        <w:rPr>
          <w:rFonts w:ascii="Times New Roman" w:hAnsi="Times New Roman" w:cs="Times New Roman"/>
          <w:b w:val="0"/>
          <w:bCs w:val="0"/>
          <w:color w:val="auto"/>
          <w:sz w:val="24"/>
          <w:szCs w:val="24"/>
        </w:rPr>
        <w:t>Discuss how artificial intelligence is transforming laboratory work</w:t>
      </w:r>
    </w:p>
    <w:p w14:paraId="250F0744" w14:textId="77777777" w:rsidR="00A7128A" w:rsidRPr="00A7128A" w:rsidRDefault="00A7128A" w:rsidP="00F86655">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7128A">
        <w:rPr>
          <w:rFonts w:ascii="Times New Roman" w:hAnsi="Times New Roman" w:cs="Times New Roman"/>
          <w:b w:val="0"/>
          <w:bCs w:val="0"/>
          <w:color w:val="auto"/>
          <w:sz w:val="24"/>
          <w:szCs w:val="24"/>
        </w:rPr>
        <w:t>Recognize future trends and prospects in laboratory physics</w:t>
      </w:r>
    </w:p>
    <w:p w14:paraId="42B8436F" w14:textId="77777777" w:rsidR="00A7128A" w:rsidRPr="00A7128A" w:rsidRDefault="00A7128A" w:rsidP="00F86655">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7128A">
        <w:rPr>
          <w:rFonts w:ascii="Times New Roman" w:hAnsi="Times New Roman" w:cs="Times New Roman"/>
          <w:b w:val="0"/>
          <w:bCs w:val="0"/>
          <w:color w:val="auto"/>
          <w:sz w:val="24"/>
          <w:szCs w:val="24"/>
        </w:rPr>
        <w:t>Evaluate the broader impact of laboratory innovations on science and technology</w:t>
      </w:r>
    </w:p>
    <w:p w14:paraId="31FFD4F6" w14:textId="77777777" w:rsidR="00A7128A" w:rsidRPr="00A7128A" w:rsidRDefault="00A7128A" w:rsidP="00F86655">
      <w:pPr>
        <w:pStyle w:val="21"/>
        <w:spacing w:before="0" w:line="240" w:lineRule="auto"/>
        <w:ind w:firstLine="709"/>
        <w:jc w:val="both"/>
        <w:rPr>
          <w:rFonts w:ascii="Times New Roman" w:hAnsi="Times New Roman" w:cs="Times New Roman"/>
          <w:b w:val="0"/>
          <w:bCs w:val="0"/>
          <w:color w:val="auto"/>
          <w:sz w:val="24"/>
          <w:szCs w:val="24"/>
        </w:rPr>
      </w:pPr>
    </w:p>
    <w:p w14:paraId="7FEAB049" w14:textId="61946FB1" w:rsidR="00A7128A" w:rsidRPr="00A7128A" w:rsidRDefault="00A7128A" w:rsidP="00F86655">
      <w:pPr>
        <w:pStyle w:val="21"/>
        <w:spacing w:before="0" w:line="240" w:lineRule="auto"/>
        <w:ind w:firstLine="709"/>
        <w:jc w:val="both"/>
        <w:rPr>
          <w:rFonts w:ascii="Times New Roman" w:hAnsi="Times New Roman" w:cs="Times New Roman"/>
          <w:b w:val="0"/>
          <w:bCs w:val="0"/>
          <w:color w:val="auto"/>
          <w:sz w:val="24"/>
          <w:szCs w:val="24"/>
        </w:rPr>
      </w:pPr>
      <w:r w:rsidRPr="00A7128A">
        <w:rPr>
          <w:rFonts w:ascii="Times New Roman" w:hAnsi="Times New Roman" w:cs="Times New Roman"/>
          <w:i/>
          <w:iCs/>
          <w:color w:val="auto"/>
          <w:sz w:val="24"/>
          <w:szCs w:val="24"/>
        </w:rPr>
        <w:t>Key Terms</w:t>
      </w:r>
      <w:r w:rsidRPr="00A7128A">
        <w:rPr>
          <w:rFonts w:ascii="Times New Roman" w:hAnsi="Times New Roman" w:cs="Times New Roman"/>
          <w:i/>
          <w:iCs/>
          <w:color w:val="auto"/>
          <w:sz w:val="24"/>
          <w:szCs w:val="24"/>
          <w:lang w:val="kk-KZ"/>
        </w:rPr>
        <w:t>:</w:t>
      </w:r>
      <w:r>
        <w:rPr>
          <w:rFonts w:ascii="Times New Roman" w:hAnsi="Times New Roman" w:cs="Times New Roman"/>
          <w:b w:val="0"/>
          <w:bCs w:val="0"/>
          <w:color w:val="auto"/>
          <w:sz w:val="24"/>
          <w:szCs w:val="24"/>
          <w:lang w:val="kk-KZ"/>
        </w:rPr>
        <w:t xml:space="preserve"> </w:t>
      </w:r>
      <w:r w:rsidRPr="00A7128A">
        <w:rPr>
          <w:rFonts w:ascii="Times New Roman" w:hAnsi="Times New Roman" w:cs="Times New Roman"/>
          <w:b w:val="0"/>
          <w:bCs w:val="0"/>
          <w:color w:val="auto"/>
          <w:sz w:val="24"/>
          <w:szCs w:val="24"/>
        </w:rPr>
        <w:t>Laboratory Physics, Quantum Technologies, Cryogenics, AFM, SEM, Laser Systems, Automation, Artificial Intelligence, Quantum Computing, Superconductivity, Remote Laboratories, Nanotechnology.</w:t>
      </w:r>
    </w:p>
    <w:p w14:paraId="6979CAD7" w14:textId="77777777" w:rsidR="00A7128A" w:rsidRPr="00A7128A" w:rsidRDefault="00A7128A" w:rsidP="00F86655">
      <w:pPr>
        <w:pStyle w:val="21"/>
        <w:spacing w:before="0" w:line="240" w:lineRule="auto"/>
        <w:ind w:firstLine="709"/>
        <w:jc w:val="both"/>
        <w:rPr>
          <w:rFonts w:ascii="Times New Roman" w:hAnsi="Times New Roman" w:cs="Times New Roman"/>
          <w:b w:val="0"/>
          <w:bCs w:val="0"/>
          <w:color w:val="auto"/>
          <w:sz w:val="24"/>
          <w:szCs w:val="24"/>
        </w:rPr>
      </w:pPr>
    </w:p>
    <w:p w14:paraId="006790B9" w14:textId="168DBCE2" w:rsidR="00A7128A" w:rsidRPr="00A7128A" w:rsidRDefault="00A7128A" w:rsidP="00F86655">
      <w:pPr>
        <w:pStyle w:val="21"/>
        <w:spacing w:before="0" w:line="240" w:lineRule="auto"/>
        <w:ind w:firstLine="709"/>
        <w:jc w:val="center"/>
        <w:rPr>
          <w:rFonts w:ascii="Times New Roman" w:hAnsi="Times New Roman" w:cs="Times New Roman"/>
          <w:color w:val="auto"/>
          <w:sz w:val="24"/>
          <w:szCs w:val="24"/>
        </w:rPr>
      </w:pPr>
      <w:r w:rsidRPr="00A7128A">
        <w:rPr>
          <w:rFonts w:ascii="Times New Roman" w:hAnsi="Times New Roman" w:cs="Times New Roman"/>
          <w:color w:val="auto"/>
          <w:sz w:val="24"/>
          <w:szCs w:val="24"/>
        </w:rPr>
        <w:t>Main Content</w:t>
      </w:r>
    </w:p>
    <w:p w14:paraId="50143541" w14:textId="77777777" w:rsidR="00A7128A" w:rsidRDefault="00A7128A" w:rsidP="00F86655">
      <w:pPr>
        <w:pStyle w:val="21"/>
        <w:spacing w:before="0" w:line="240" w:lineRule="auto"/>
        <w:ind w:firstLine="709"/>
        <w:jc w:val="both"/>
        <w:rPr>
          <w:rFonts w:ascii="Times New Roman" w:hAnsi="Times New Roman" w:cs="Times New Roman"/>
          <w:b w:val="0"/>
          <w:bCs w:val="0"/>
          <w:color w:val="auto"/>
          <w:sz w:val="24"/>
          <w:szCs w:val="24"/>
        </w:rPr>
      </w:pPr>
    </w:p>
    <w:p w14:paraId="2027AAED" w14:textId="43773AB6" w:rsidR="00A7128A" w:rsidRPr="00A7128A" w:rsidRDefault="00A7128A" w:rsidP="00F86655">
      <w:pPr>
        <w:pStyle w:val="21"/>
        <w:spacing w:before="0" w:line="240" w:lineRule="auto"/>
        <w:ind w:firstLine="709"/>
        <w:jc w:val="both"/>
        <w:rPr>
          <w:rFonts w:ascii="Times New Roman" w:hAnsi="Times New Roman" w:cs="Times New Roman"/>
          <w:i/>
          <w:iCs/>
          <w:color w:val="auto"/>
          <w:sz w:val="24"/>
          <w:szCs w:val="24"/>
        </w:rPr>
      </w:pPr>
      <w:r w:rsidRPr="00A7128A">
        <w:rPr>
          <w:rFonts w:ascii="Times New Roman" w:hAnsi="Times New Roman" w:cs="Times New Roman"/>
          <w:i/>
          <w:iCs/>
          <w:color w:val="auto"/>
          <w:sz w:val="24"/>
          <w:szCs w:val="24"/>
        </w:rPr>
        <w:t>Introduction to Laboratory Physics</w:t>
      </w:r>
    </w:p>
    <w:p w14:paraId="7AA98557" w14:textId="77777777" w:rsidR="00AA592A" w:rsidRPr="00AA592A" w:rsidRDefault="00AA592A" w:rsidP="00F86655">
      <w:pPr>
        <w:spacing w:after="0" w:line="240" w:lineRule="auto"/>
        <w:ind w:firstLine="709"/>
        <w:jc w:val="both"/>
        <w:rPr>
          <w:rFonts w:ascii="Times New Roman" w:hAnsi="Times New Roman" w:cs="Times New Roman"/>
          <w:sz w:val="24"/>
          <w:szCs w:val="24"/>
        </w:rPr>
      </w:pPr>
      <w:r w:rsidRPr="00AA592A">
        <w:rPr>
          <w:rFonts w:ascii="Times New Roman" w:hAnsi="Times New Roman" w:cs="Times New Roman"/>
          <w:sz w:val="24"/>
          <w:szCs w:val="24"/>
        </w:rPr>
        <w:t>Laboratory physics is the cornerstone of experimental science, serving as the environment where physical theories are tested, refined, and transformed into practical knowledge. In the controlled and precisely regulated space of a laboratory, researchers can isolate variables, reproduce conditions, and observe physical phenomena with exceptional accuracy. This makes laboratory physics essential for bridging the gap between theoretical predictions—often expressed through mathematical models—and the observable behavior of matter, energy, and physical systems. While theory provides the language of physics, it is experimentation that determines which theories hold true in nature, allowing scientists to validate physical laws, challenge assumptions, and push the boundaries of human understanding.</w:t>
      </w:r>
    </w:p>
    <w:p w14:paraId="007B5D62" w14:textId="77777777" w:rsidR="00AA592A" w:rsidRPr="00AA592A" w:rsidRDefault="00AA592A" w:rsidP="00F86655">
      <w:pPr>
        <w:spacing w:after="0" w:line="240" w:lineRule="auto"/>
        <w:ind w:firstLine="709"/>
        <w:jc w:val="both"/>
        <w:rPr>
          <w:rFonts w:ascii="Times New Roman" w:hAnsi="Times New Roman" w:cs="Times New Roman"/>
          <w:sz w:val="24"/>
          <w:szCs w:val="24"/>
        </w:rPr>
      </w:pPr>
      <w:r w:rsidRPr="00AA592A">
        <w:rPr>
          <w:rFonts w:ascii="Times New Roman" w:hAnsi="Times New Roman" w:cs="Times New Roman"/>
          <w:sz w:val="24"/>
          <w:szCs w:val="24"/>
        </w:rPr>
        <w:t xml:space="preserve">The significance of laboratory physics extends far beyond simple verification of known principles. It enables the discovery of entirely new phenomena by investigating matter under extreme conditions—whether that means ultra-low temperatures, high pressures, strong electromagnetic fields, or nanoscale environments. Many groundbreaking discoveries, such as superconductivity, the photoelectric effect, and the structure of the atom, emerged from careful laboratory experimentation. Today, laboratories continue to evolve with cutting-edge technologies that make it possible to visualize atomic structures, manipulate single photons, and measure processes occurring </w:t>
      </w:r>
      <w:r w:rsidRPr="00AA592A">
        <w:rPr>
          <w:rFonts w:ascii="Times New Roman" w:hAnsi="Times New Roman" w:cs="Times New Roman"/>
          <w:sz w:val="24"/>
          <w:szCs w:val="24"/>
        </w:rPr>
        <w:lastRenderedPageBreak/>
        <w:t>on femtosecond timescales. These technological advancements dramatically expand the range of scientific questions that can be explored.</w:t>
      </w:r>
    </w:p>
    <w:p w14:paraId="5E0713C4" w14:textId="77777777" w:rsidR="00AA592A" w:rsidRDefault="00AA592A" w:rsidP="00F86655">
      <w:pPr>
        <w:spacing w:after="0" w:line="240" w:lineRule="auto"/>
        <w:ind w:firstLine="709"/>
        <w:jc w:val="both"/>
        <w:rPr>
          <w:rFonts w:ascii="Times New Roman" w:hAnsi="Times New Roman" w:cs="Times New Roman"/>
          <w:sz w:val="24"/>
          <w:szCs w:val="24"/>
        </w:rPr>
      </w:pPr>
      <w:r w:rsidRPr="00AA592A">
        <w:rPr>
          <w:rFonts w:ascii="Times New Roman" w:hAnsi="Times New Roman" w:cs="Times New Roman"/>
          <w:sz w:val="24"/>
          <w:szCs w:val="24"/>
        </w:rPr>
        <w:t>Modern laboratory physics is inherently interdisciplinary. It supports rapidly growing fields such as quantum computing, where laboratories create and control qubits using superconducting circuits or trapped ions; nanotechnology, which relies on scanning probe microscopes to manipulate atoms and nanostructures; materials science, where laboratories synthesize new compounds and study their electrical, magnetic, and optical properties; and biomedical engineering, which uses imaging, biomechanical testing, and radiation technologies to advance healthcare. By providing the tools and methods needed to characterize materials, analyze interactions, and design new systems, laboratory physics plays a central role in the development of advanced technologies that transform society.</w:t>
      </w:r>
    </w:p>
    <w:p w14:paraId="6E02CB02" w14:textId="77777777" w:rsidR="00AA592A" w:rsidRDefault="00A7128A" w:rsidP="00F86655">
      <w:pPr>
        <w:spacing w:after="0" w:line="240" w:lineRule="auto"/>
        <w:ind w:firstLine="709"/>
        <w:jc w:val="both"/>
      </w:pPr>
      <w:r w:rsidRPr="00AA592A">
        <w:rPr>
          <w:rFonts w:ascii="Times New Roman" w:hAnsi="Times New Roman" w:cs="Times New Roman"/>
          <w:b/>
          <w:bCs/>
          <w:i/>
          <w:iCs/>
          <w:sz w:val="24"/>
          <w:szCs w:val="24"/>
        </w:rPr>
        <w:t>Advancements in Laboratory Equipment</w:t>
      </w:r>
      <w:r w:rsidR="00AA592A" w:rsidRPr="00AA592A">
        <w:t xml:space="preserve"> </w:t>
      </w:r>
    </w:p>
    <w:p w14:paraId="781A5FCE" w14:textId="0469E856" w:rsidR="00AA592A" w:rsidRPr="00AA592A" w:rsidRDefault="00AA592A" w:rsidP="00F86655">
      <w:pPr>
        <w:spacing w:after="0" w:line="240" w:lineRule="auto"/>
        <w:ind w:firstLine="709"/>
        <w:jc w:val="both"/>
        <w:rPr>
          <w:rFonts w:ascii="Times New Roman" w:hAnsi="Times New Roman" w:cs="Times New Roman"/>
          <w:sz w:val="24"/>
          <w:szCs w:val="24"/>
        </w:rPr>
      </w:pPr>
      <w:r w:rsidRPr="00AA592A">
        <w:rPr>
          <w:rFonts w:ascii="Times New Roman" w:hAnsi="Times New Roman" w:cs="Times New Roman"/>
          <w:sz w:val="24"/>
          <w:szCs w:val="24"/>
        </w:rPr>
        <w:t>Technological progress has dramatically transformed the landscape of laboratory physics, allowing scientists to conduct experiments with unprecedented precision, resolution, and control. Many of the discoveries that define modern science are possible only because of highly sophisticated instruments capable of manipulating matter and energy at micro-, nano-, and even atomic scales. These advancements not only improve the accuracy of measurements but also open entirely new areas of research that were once beyond the reach of conventional laboratory tools.</w:t>
      </w:r>
    </w:p>
    <w:p w14:paraId="228E2FC7" w14:textId="77777777" w:rsidR="00AA592A" w:rsidRPr="00AA592A" w:rsidRDefault="00AA592A" w:rsidP="00F86655">
      <w:pPr>
        <w:spacing w:after="0" w:line="240" w:lineRule="auto"/>
        <w:ind w:firstLine="709"/>
        <w:jc w:val="both"/>
        <w:rPr>
          <w:rFonts w:ascii="Times New Roman" w:hAnsi="Times New Roman" w:cs="Times New Roman"/>
          <w:sz w:val="24"/>
          <w:szCs w:val="24"/>
        </w:rPr>
      </w:pPr>
      <w:r w:rsidRPr="00AA592A">
        <w:rPr>
          <w:rFonts w:ascii="Times New Roman" w:hAnsi="Times New Roman" w:cs="Times New Roman"/>
          <w:sz w:val="24"/>
          <w:szCs w:val="24"/>
        </w:rPr>
        <w:t>One of the most significant advancements lies in high-resolution microscopy, which has revolutionized our ability to visualize extremely small structures. Technologies such as Atomic Force Microscopy (AFM) and Scanning Electron Microscopy (SEM) enable imaging at nanometer and even atomic resolution. These instruments reveal fine details of materials, biological tissues, crystalline surfaces, and nanodevices with exceptional clarity. Such microscopes are foundational in nanotechnology, semiconductor fabrication, biophysics, and surface science, allowing researchers to study structure–property relationships at the smallest scales.</w:t>
      </w:r>
    </w:p>
    <w:p w14:paraId="796AB8CA" w14:textId="77777777" w:rsidR="00AA592A" w:rsidRPr="00AA592A" w:rsidRDefault="00AA592A" w:rsidP="00F86655">
      <w:pPr>
        <w:spacing w:after="0" w:line="240" w:lineRule="auto"/>
        <w:ind w:firstLine="709"/>
        <w:jc w:val="both"/>
        <w:rPr>
          <w:rFonts w:ascii="Times New Roman" w:hAnsi="Times New Roman" w:cs="Times New Roman"/>
          <w:sz w:val="24"/>
          <w:szCs w:val="24"/>
        </w:rPr>
      </w:pPr>
      <w:r w:rsidRPr="00AA592A">
        <w:rPr>
          <w:rFonts w:ascii="Times New Roman" w:hAnsi="Times New Roman" w:cs="Times New Roman"/>
          <w:sz w:val="24"/>
          <w:szCs w:val="24"/>
        </w:rPr>
        <w:t>Another major innovation is the development of cryogenic systems, which allow experiments to be performed at extremely low temperatures where classical behavior gives way to quantum phenomena. At temperatures close to absolute zero, materials may become superconducting, exhibit exotic magnetic phases, or reveal new quantum states of matter. Cryogenics plays a crucial role in studying superconductivity, quantum computing hardware, and ultra-sensitive measurement devices such as SQUID detectors. These systems make it possible to explore physics in regimes previously inaccessible due to thermal noise and instability.</w:t>
      </w:r>
    </w:p>
    <w:p w14:paraId="4B6004F6" w14:textId="77777777" w:rsidR="00AA592A" w:rsidRPr="00AA592A" w:rsidRDefault="00AA592A" w:rsidP="00F86655">
      <w:pPr>
        <w:spacing w:after="0" w:line="240" w:lineRule="auto"/>
        <w:ind w:firstLine="709"/>
        <w:jc w:val="both"/>
        <w:rPr>
          <w:rFonts w:ascii="Times New Roman" w:hAnsi="Times New Roman" w:cs="Times New Roman"/>
          <w:sz w:val="24"/>
          <w:szCs w:val="24"/>
        </w:rPr>
      </w:pPr>
      <w:r w:rsidRPr="00AA592A">
        <w:rPr>
          <w:rFonts w:ascii="Times New Roman" w:hAnsi="Times New Roman" w:cs="Times New Roman"/>
          <w:sz w:val="24"/>
          <w:szCs w:val="24"/>
        </w:rPr>
        <w:t>Equally transformative has been the advancement of precision laser systems. Modern lasers can generate ultrafast pulses on the order of femtoseconds, enabling time-resolved studies of chemical reactions, electron dynamics, and phase transitions. High-power lasers support particle acceleration, plasma generation, and materials processing. Laser cooling and trapping techniques—even capable of slowing atoms to microkelvin temperatures—have made it possible to produce Bose–Einstein condensates, opening new avenues in quantum physics research. The versatility and precision of lasers make them indispensable tools across nearly all branches of laboratory physics.</w:t>
      </w:r>
    </w:p>
    <w:p w14:paraId="3DAB389E" w14:textId="77777777" w:rsidR="00AA592A" w:rsidRPr="00AA592A" w:rsidRDefault="00AA592A" w:rsidP="00F86655">
      <w:pPr>
        <w:spacing w:after="0" w:line="240" w:lineRule="auto"/>
        <w:ind w:firstLine="709"/>
        <w:jc w:val="both"/>
        <w:rPr>
          <w:rFonts w:ascii="Times New Roman" w:hAnsi="Times New Roman" w:cs="Times New Roman"/>
          <w:sz w:val="24"/>
          <w:szCs w:val="24"/>
        </w:rPr>
      </w:pPr>
    </w:p>
    <w:p w14:paraId="6CA7EAC6" w14:textId="77777777" w:rsidR="00AA592A" w:rsidRPr="00AA592A" w:rsidRDefault="00AA592A" w:rsidP="00F86655">
      <w:pPr>
        <w:spacing w:after="0" w:line="240" w:lineRule="auto"/>
        <w:ind w:firstLine="709"/>
        <w:jc w:val="both"/>
        <w:rPr>
          <w:rFonts w:ascii="Times New Roman" w:hAnsi="Times New Roman" w:cs="Times New Roman"/>
          <w:sz w:val="24"/>
          <w:szCs w:val="24"/>
        </w:rPr>
      </w:pPr>
      <w:r w:rsidRPr="00AA592A">
        <w:rPr>
          <w:rFonts w:ascii="Times New Roman" w:hAnsi="Times New Roman" w:cs="Times New Roman"/>
          <w:sz w:val="24"/>
          <w:szCs w:val="24"/>
        </w:rPr>
        <w:lastRenderedPageBreak/>
        <w:t>Finally, the integration of automation and robotic systems has revolutionized experimental workflows. Automated platforms equipped with robotic arms, programmable controllers, and smart sensors reduce human error, increase repeatability, and enhance safety. These systems can conduct long-term or high-volume experiments with minimal supervision, handling delicate alignment tasks, sample preparation, and data acquisition. Automation is especially valuable in materials synthesis, biological assays, semiconductor processing, and any research requiring high throughput or consistent precision. As laboratories increasingly adopt robotic technologies, efficiency and productivity continue to rise dramatically.</w:t>
      </w:r>
    </w:p>
    <w:p w14:paraId="223834E5" w14:textId="77777777" w:rsidR="005C265F" w:rsidRDefault="00AA592A" w:rsidP="00F86655">
      <w:pPr>
        <w:spacing w:after="0" w:line="240" w:lineRule="auto"/>
        <w:ind w:firstLine="709"/>
        <w:jc w:val="both"/>
        <w:rPr>
          <w:rFonts w:ascii="Times New Roman" w:hAnsi="Times New Roman" w:cs="Times New Roman"/>
          <w:sz w:val="24"/>
          <w:szCs w:val="24"/>
        </w:rPr>
      </w:pPr>
      <w:r w:rsidRPr="00AA592A">
        <w:rPr>
          <w:rFonts w:ascii="Times New Roman" w:hAnsi="Times New Roman" w:cs="Times New Roman"/>
          <w:sz w:val="24"/>
          <w:szCs w:val="24"/>
        </w:rPr>
        <w:t>Together, these advancements illustrate how modern laboratory equipment extends the limits of scientific inquiry. By combining resolution, speed, control, and automation, today’s instruments empower researchers to explore the physical world at levels of detail and accuracy unimaginable just decades ago.</w:t>
      </w:r>
    </w:p>
    <w:p w14:paraId="212099B9" w14:textId="77777777" w:rsidR="005C265F" w:rsidRDefault="005C265F" w:rsidP="00F86655">
      <w:pPr>
        <w:spacing w:after="0" w:line="240" w:lineRule="auto"/>
        <w:ind w:firstLine="709"/>
        <w:jc w:val="both"/>
        <w:rPr>
          <w:rFonts w:ascii="Times New Roman" w:hAnsi="Times New Roman" w:cs="Times New Roman"/>
          <w:sz w:val="24"/>
          <w:szCs w:val="24"/>
        </w:rPr>
      </w:pPr>
    </w:p>
    <w:p w14:paraId="1ACED741" w14:textId="77777777" w:rsidR="005C265F" w:rsidRDefault="00A7128A" w:rsidP="00F86655">
      <w:pPr>
        <w:spacing w:after="0" w:line="240" w:lineRule="auto"/>
        <w:ind w:firstLine="709"/>
        <w:jc w:val="both"/>
        <w:rPr>
          <w:rFonts w:ascii="Times New Roman" w:hAnsi="Times New Roman" w:cs="Times New Roman"/>
          <w:b/>
          <w:bCs/>
          <w:i/>
          <w:iCs/>
          <w:sz w:val="24"/>
          <w:szCs w:val="24"/>
        </w:rPr>
      </w:pPr>
      <w:r w:rsidRPr="005C265F">
        <w:rPr>
          <w:rFonts w:ascii="Times New Roman" w:hAnsi="Times New Roman" w:cs="Times New Roman"/>
          <w:b/>
          <w:bCs/>
          <w:i/>
          <w:iCs/>
          <w:sz w:val="24"/>
          <w:szCs w:val="24"/>
        </w:rPr>
        <w:t>Quantum Experiments and Technologies</w:t>
      </w:r>
    </w:p>
    <w:p w14:paraId="659BFB7D" w14:textId="77777777" w:rsidR="005C265F" w:rsidRDefault="005C265F" w:rsidP="00F86655">
      <w:pPr>
        <w:spacing w:after="0" w:line="240" w:lineRule="auto"/>
        <w:ind w:firstLine="709"/>
        <w:jc w:val="both"/>
        <w:rPr>
          <w:rFonts w:ascii="Times New Roman" w:hAnsi="Times New Roman" w:cs="Times New Roman"/>
          <w:sz w:val="24"/>
          <w:szCs w:val="24"/>
        </w:rPr>
      </w:pPr>
      <w:r w:rsidRPr="005C265F">
        <w:rPr>
          <w:rFonts w:ascii="Times New Roman" w:hAnsi="Times New Roman" w:cs="Times New Roman"/>
          <w:sz w:val="24"/>
          <w:szCs w:val="24"/>
        </w:rPr>
        <w:t>Quantum physics has become one of the most transformative and rapidly advancing directions in modern laboratory research. Today’s laboratories increasingly focus on exploring and harnessing uniquely quantum properties such as superposition, where particles exist in multiple states at once, and entanglement, where particles share instantaneous correlations across vast distances. These effects, unimaginable in classical physics, have led to the development of entirely new classes of technologies that promise to revolutionize computation, communication, sensing, and materials science. As experimental techniques improve, laboratories are now capable of manipulating individual atoms, ions, electrons, and photons, making it possible to build systems that operate according to the laws of quantum mechanics rather than classical physics.</w:t>
      </w:r>
    </w:p>
    <w:p w14:paraId="5C23784C" w14:textId="77777777" w:rsidR="005C265F" w:rsidRDefault="005C265F" w:rsidP="00F86655">
      <w:pPr>
        <w:spacing w:after="0" w:line="240" w:lineRule="auto"/>
        <w:ind w:firstLine="709"/>
        <w:jc w:val="both"/>
        <w:rPr>
          <w:rFonts w:ascii="Times New Roman" w:hAnsi="Times New Roman" w:cs="Times New Roman"/>
          <w:sz w:val="24"/>
          <w:szCs w:val="24"/>
        </w:rPr>
      </w:pPr>
      <w:r w:rsidRPr="005C265F">
        <w:rPr>
          <w:rFonts w:ascii="Times New Roman" w:hAnsi="Times New Roman" w:cs="Times New Roman"/>
          <w:sz w:val="24"/>
          <w:szCs w:val="24"/>
        </w:rPr>
        <w:t>One of the most groundbreaking applications of quantum physics is quantum computing. Unlike traditional computers based on binary bits, quantum computers use qubits, which can exist simultaneously in multiple states due to superposition. Modern laboratories develop qubits using superconducting loops, trapped ions held in electromagnetic fields, single electrons in quantum dots, or individual photons traveling through optical circuits. These quantum systems have the potential to solve certain classes of problems—such as molecular modeling, cryptography, and large-scale optimization—far faster than any classical computer. As research progresses, quantum computing continues to move from theoretical possibility toward practical, scalable technology.</w:t>
      </w:r>
    </w:p>
    <w:p w14:paraId="031FDCB7" w14:textId="13310F45" w:rsidR="005C265F" w:rsidRPr="005C265F" w:rsidRDefault="005C265F" w:rsidP="00F86655">
      <w:pPr>
        <w:spacing w:after="0" w:line="240" w:lineRule="auto"/>
        <w:ind w:firstLine="709"/>
        <w:jc w:val="both"/>
        <w:rPr>
          <w:rFonts w:ascii="Times New Roman" w:hAnsi="Times New Roman" w:cs="Times New Roman"/>
          <w:sz w:val="24"/>
          <w:szCs w:val="24"/>
        </w:rPr>
      </w:pPr>
      <w:r w:rsidRPr="005C265F">
        <w:rPr>
          <w:rFonts w:ascii="Times New Roman" w:hAnsi="Times New Roman" w:cs="Times New Roman"/>
          <w:sz w:val="24"/>
          <w:szCs w:val="24"/>
        </w:rPr>
        <w:t>Another emerging area of quantum research is quantum communication, which leverages entanglement to achieve unprecedented levels of security. Entangled particles behave as a single correlated system regardless of the distance between them, allowing information to be transmitted with absolute protection against eavesdropping. Any attempt at interception immediately disturbs the quantum state, revealing the intrusion. This property forms the foundation of quantum key distribution (QKD), a technology expected to underpin future global communication networks. In the coming decades, quantum communication could fundamentally reshape cybersecurity, satellite communication, and digital infrastructure.</w:t>
      </w:r>
    </w:p>
    <w:p w14:paraId="5FF5A47A" w14:textId="77777777" w:rsidR="00A7128A" w:rsidRPr="00AA592A" w:rsidRDefault="00A7128A" w:rsidP="00F86655">
      <w:pPr>
        <w:pStyle w:val="21"/>
        <w:spacing w:before="0" w:line="240" w:lineRule="auto"/>
        <w:ind w:firstLine="709"/>
        <w:jc w:val="both"/>
        <w:rPr>
          <w:rFonts w:ascii="Times New Roman" w:hAnsi="Times New Roman" w:cs="Times New Roman"/>
          <w:i/>
          <w:iCs/>
          <w:color w:val="auto"/>
          <w:sz w:val="24"/>
          <w:szCs w:val="24"/>
        </w:rPr>
      </w:pPr>
      <w:r w:rsidRPr="00AA592A">
        <w:rPr>
          <w:rFonts w:ascii="Times New Roman" w:hAnsi="Times New Roman" w:cs="Times New Roman"/>
          <w:i/>
          <w:iCs/>
          <w:color w:val="auto"/>
          <w:sz w:val="24"/>
          <w:szCs w:val="24"/>
        </w:rPr>
        <w:lastRenderedPageBreak/>
        <w:t>Integration of Artificial Intelligence in Laboratory Physics</w:t>
      </w:r>
    </w:p>
    <w:p w14:paraId="7C87A80D" w14:textId="77777777" w:rsidR="005C265F" w:rsidRPr="005C265F" w:rsidRDefault="005C265F" w:rsidP="00F86655">
      <w:pPr>
        <w:pStyle w:val="21"/>
        <w:spacing w:before="0" w:line="240" w:lineRule="auto"/>
        <w:ind w:firstLine="709"/>
        <w:jc w:val="both"/>
        <w:rPr>
          <w:rFonts w:ascii="Times New Roman" w:hAnsi="Times New Roman" w:cs="Times New Roman"/>
          <w:b w:val="0"/>
          <w:bCs w:val="0"/>
          <w:color w:val="auto"/>
          <w:sz w:val="24"/>
          <w:szCs w:val="24"/>
        </w:rPr>
      </w:pPr>
      <w:r w:rsidRPr="005C265F">
        <w:rPr>
          <w:rFonts w:ascii="Times New Roman" w:hAnsi="Times New Roman" w:cs="Times New Roman"/>
          <w:b w:val="0"/>
          <w:bCs w:val="0"/>
          <w:color w:val="auto"/>
          <w:sz w:val="24"/>
          <w:szCs w:val="24"/>
        </w:rPr>
        <w:t>Artificial intelligence (AI) has become an indispensable tool in modern laboratories, reshaping how experiments are designed, executed, and analyzed. With the increasing complexity of experimental setups and the enormous volumes of data generated by spectroscopy, microscopy, and particle detectors, AI provides powerful methods for extracting meaningful information. Machine learning algorithms identify subtle patterns, anomalies, and correlations that may be invisible through traditional statistical methods, significantly accelerating data interpretation.</w:t>
      </w:r>
    </w:p>
    <w:p w14:paraId="6C5D301E" w14:textId="77777777" w:rsidR="005C265F" w:rsidRPr="005C265F" w:rsidRDefault="005C265F" w:rsidP="00F86655">
      <w:pPr>
        <w:pStyle w:val="21"/>
        <w:spacing w:before="0" w:line="240" w:lineRule="auto"/>
        <w:ind w:firstLine="709"/>
        <w:jc w:val="both"/>
        <w:rPr>
          <w:rFonts w:ascii="Times New Roman" w:hAnsi="Times New Roman" w:cs="Times New Roman"/>
          <w:b w:val="0"/>
          <w:bCs w:val="0"/>
          <w:color w:val="auto"/>
          <w:sz w:val="24"/>
          <w:szCs w:val="24"/>
        </w:rPr>
      </w:pPr>
      <w:r w:rsidRPr="005C265F">
        <w:rPr>
          <w:rFonts w:ascii="Times New Roman" w:hAnsi="Times New Roman" w:cs="Times New Roman"/>
          <w:b w:val="0"/>
          <w:bCs w:val="0"/>
          <w:color w:val="auto"/>
          <w:sz w:val="24"/>
          <w:szCs w:val="24"/>
        </w:rPr>
        <w:t>AI also enhances the research process by optimizing experimental design. Machine-learning models can predict ideal measurement conditions, suggest parameter adjustments, and guide researchers toward the most informative regions of an experiment. This reduces trial-and-error, saves time, and conserves costly laboratory resources. In automated laboratories, AI works alongside robotic systems to perform fully autonomous experiments. Robots can handle hazardous chemicals, manipulate delicate samples, and execute measurements with exceptional repeatability and precision.</w:t>
      </w:r>
    </w:p>
    <w:p w14:paraId="149A4A7B" w14:textId="3B258717" w:rsidR="00A7128A" w:rsidRPr="00A7128A" w:rsidRDefault="005C265F" w:rsidP="00F86655">
      <w:pPr>
        <w:pStyle w:val="21"/>
        <w:spacing w:before="0" w:line="240" w:lineRule="auto"/>
        <w:ind w:firstLine="709"/>
        <w:jc w:val="both"/>
        <w:rPr>
          <w:rFonts w:ascii="Times New Roman" w:hAnsi="Times New Roman" w:cs="Times New Roman"/>
          <w:b w:val="0"/>
          <w:bCs w:val="0"/>
          <w:color w:val="auto"/>
          <w:sz w:val="24"/>
          <w:szCs w:val="24"/>
        </w:rPr>
      </w:pPr>
      <w:r w:rsidRPr="005C265F">
        <w:rPr>
          <w:rFonts w:ascii="Times New Roman" w:hAnsi="Times New Roman" w:cs="Times New Roman"/>
          <w:b w:val="0"/>
          <w:bCs w:val="0"/>
          <w:color w:val="auto"/>
          <w:sz w:val="24"/>
          <w:szCs w:val="24"/>
        </w:rPr>
        <w:t xml:space="preserve">Another transformative application of AI lies in real-time monitoring and control. Modern experimental systems generate continuous streams of data requiring rapid adjustments. AI-driven algorithms can analyze incoming information instantly and tune experimental parameters accordingly. This is particularly valuable in fast-evolving systems such as plasma physics, chemical reactions, or materials processing, where human operators cannot react quickly enough. By enabling adaptive and intelligent experimentation, AI dramatically increases experimental accuracy and </w:t>
      </w:r>
      <w:proofErr w:type="gramStart"/>
      <w:r w:rsidRPr="005C265F">
        <w:rPr>
          <w:rFonts w:ascii="Times New Roman" w:hAnsi="Times New Roman" w:cs="Times New Roman"/>
          <w:b w:val="0"/>
          <w:bCs w:val="0"/>
          <w:color w:val="auto"/>
          <w:sz w:val="24"/>
          <w:szCs w:val="24"/>
        </w:rPr>
        <w:t>efficiency.</w:t>
      </w:r>
      <w:r w:rsidR="00A7128A" w:rsidRPr="00A7128A">
        <w:rPr>
          <w:rFonts w:ascii="Times New Roman" w:hAnsi="Times New Roman" w:cs="Times New Roman"/>
          <w:b w:val="0"/>
          <w:bCs w:val="0"/>
          <w:color w:val="auto"/>
          <w:sz w:val="24"/>
          <w:szCs w:val="24"/>
        </w:rPr>
        <w:t>.</w:t>
      </w:r>
      <w:proofErr w:type="gramEnd"/>
    </w:p>
    <w:p w14:paraId="7E281F34" w14:textId="77777777" w:rsidR="00A7128A" w:rsidRPr="00A7128A" w:rsidRDefault="00A7128A" w:rsidP="00F86655">
      <w:pPr>
        <w:pStyle w:val="21"/>
        <w:spacing w:before="0" w:line="240" w:lineRule="auto"/>
        <w:ind w:firstLine="709"/>
        <w:jc w:val="both"/>
        <w:rPr>
          <w:rFonts w:ascii="Times New Roman" w:hAnsi="Times New Roman" w:cs="Times New Roman"/>
          <w:b w:val="0"/>
          <w:bCs w:val="0"/>
          <w:color w:val="auto"/>
          <w:sz w:val="24"/>
          <w:szCs w:val="24"/>
        </w:rPr>
      </w:pPr>
    </w:p>
    <w:p w14:paraId="64421BE1" w14:textId="77777777" w:rsidR="00A7128A" w:rsidRPr="005C265F" w:rsidRDefault="00A7128A" w:rsidP="00F86655">
      <w:pPr>
        <w:pStyle w:val="21"/>
        <w:spacing w:before="0" w:line="240" w:lineRule="auto"/>
        <w:ind w:firstLine="709"/>
        <w:jc w:val="both"/>
        <w:rPr>
          <w:rFonts w:ascii="Times New Roman" w:hAnsi="Times New Roman" w:cs="Times New Roman"/>
          <w:i/>
          <w:iCs/>
          <w:color w:val="auto"/>
          <w:sz w:val="24"/>
          <w:szCs w:val="24"/>
        </w:rPr>
      </w:pPr>
      <w:r w:rsidRPr="005C265F">
        <w:rPr>
          <w:rFonts w:ascii="Times New Roman" w:hAnsi="Times New Roman" w:cs="Times New Roman"/>
          <w:i/>
          <w:iCs/>
          <w:color w:val="auto"/>
          <w:sz w:val="24"/>
          <w:szCs w:val="24"/>
        </w:rPr>
        <w:t>Prospects for Laboratory Physics</w:t>
      </w:r>
    </w:p>
    <w:p w14:paraId="66E132BD" w14:textId="77777777" w:rsidR="005C265F" w:rsidRPr="005C265F" w:rsidRDefault="005C265F" w:rsidP="00F86655">
      <w:pPr>
        <w:pStyle w:val="21"/>
        <w:spacing w:before="0" w:line="240" w:lineRule="auto"/>
        <w:ind w:firstLine="709"/>
        <w:jc w:val="both"/>
        <w:rPr>
          <w:rFonts w:ascii="Times New Roman" w:hAnsi="Times New Roman" w:cs="Times New Roman"/>
          <w:b w:val="0"/>
          <w:bCs w:val="0"/>
          <w:color w:val="auto"/>
          <w:sz w:val="24"/>
          <w:szCs w:val="24"/>
        </w:rPr>
      </w:pPr>
      <w:r w:rsidRPr="005C265F">
        <w:rPr>
          <w:rFonts w:ascii="Times New Roman" w:hAnsi="Times New Roman" w:cs="Times New Roman"/>
          <w:b w:val="0"/>
          <w:bCs w:val="0"/>
          <w:color w:val="auto"/>
          <w:sz w:val="24"/>
          <w:szCs w:val="24"/>
        </w:rPr>
        <w:t>The future of laboratory physics is shaped by cutting-edge technologies, interdisciplinary collaboration, and growing global demand for innovative solutions. Modern science increasingly operates at the intersections of multiple fields—physics blends with biology in biophysics, with chemistry in physical chemistry, with engineering in nanotechnology, and with computer science in quantum information. These interdisciplinary domains are rapidly expanding, giving rise to new research areas such as quantum biology, nanomedicine, and synthetic materials design.</w:t>
      </w:r>
    </w:p>
    <w:p w14:paraId="6DDE2C95" w14:textId="77777777" w:rsidR="005C265F" w:rsidRPr="005C265F" w:rsidRDefault="005C265F" w:rsidP="00F86655">
      <w:pPr>
        <w:pStyle w:val="21"/>
        <w:spacing w:before="0" w:line="240" w:lineRule="auto"/>
        <w:ind w:firstLine="709"/>
        <w:jc w:val="both"/>
        <w:rPr>
          <w:rFonts w:ascii="Times New Roman" w:hAnsi="Times New Roman" w:cs="Times New Roman"/>
          <w:b w:val="0"/>
          <w:bCs w:val="0"/>
          <w:color w:val="auto"/>
          <w:sz w:val="24"/>
          <w:szCs w:val="24"/>
        </w:rPr>
      </w:pPr>
      <w:r w:rsidRPr="005C265F">
        <w:rPr>
          <w:rFonts w:ascii="Times New Roman" w:hAnsi="Times New Roman" w:cs="Times New Roman"/>
          <w:b w:val="0"/>
          <w:bCs w:val="0"/>
          <w:color w:val="auto"/>
          <w:sz w:val="24"/>
          <w:szCs w:val="24"/>
        </w:rPr>
        <w:t>Sustainability has also become a major focus for future laboratories. Researchers are developing energy-efficient materials, renewable energy systems, and environmentally friendly technologies to address global challenges. These efforts include designing advanced solar cells with improved efficiency, discovering novel hydrogen storage materials, and creating biodegradable components for environmentally conscious engineering. Laboratory physics will play a crucial role in enabling cleaner, safer, and more efficient technological solutions.</w:t>
      </w:r>
    </w:p>
    <w:p w14:paraId="4FC187C0" w14:textId="77777777" w:rsidR="005C265F" w:rsidRPr="005C265F" w:rsidRDefault="005C265F" w:rsidP="00F86655">
      <w:pPr>
        <w:pStyle w:val="21"/>
        <w:spacing w:before="0" w:line="240" w:lineRule="auto"/>
        <w:ind w:firstLine="709"/>
        <w:jc w:val="both"/>
        <w:rPr>
          <w:rFonts w:ascii="Times New Roman" w:hAnsi="Times New Roman" w:cs="Times New Roman"/>
          <w:b w:val="0"/>
          <w:bCs w:val="0"/>
          <w:color w:val="auto"/>
          <w:sz w:val="24"/>
          <w:szCs w:val="24"/>
        </w:rPr>
      </w:pPr>
      <w:r w:rsidRPr="005C265F">
        <w:rPr>
          <w:rFonts w:ascii="Times New Roman" w:hAnsi="Times New Roman" w:cs="Times New Roman"/>
          <w:b w:val="0"/>
          <w:bCs w:val="0"/>
          <w:color w:val="auto"/>
          <w:sz w:val="24"/>
          <w:szCs w:val="24"/>
        </w:rPr>
        <w:t xml:space="preserve">Another important direction is the development of advanced materials with engineered properties. Future laboratories will continue to produce ultralight alloys, </w:t>
      </w:r>
      <w:proofErr w:type="spellStart"/>
      <w:r w:rsidRPr="005C265F">
        <w:rPr>
          <w:rFonts w:ascii="Times New Roman" w:hAnsi="Times New Roman" w:cs="Times New Roman"/>
          <w:b w:val="0"/>
          <w:bCs w:val="0"/>
          <w:color w:val="auto"/>
          <w:sz w:val="24"/>
          <w:szCs w:val="24"/>
        </w:rPr>
        <w:t>superhard</w:t>
      </w:r>
      <w:proofErr w:type="spellEnd"/>
      <w:r w:rsidRPr="005C265F">
        <w:rPr>
          <w:rFonts w:ascii="Times New Roman" w:hAnsi="Times New Roman" w:cs="Times New Roman"/>
          <w:b w:val="0"/>
          <w:bCs w:val="0"/>
          <w:color w:val="auto"/>
          <w:sz w:val="24"/>
          <w:szCs w:val="24"/>
        </w:rPr>
        <w:t xml:space="preserve"> ceramics, metamaterials with tunable optical and mechanical behavior, and two-dimensional materials like graphene and transition-metal dichalcogenides. These materials hold potential for breakthroughs in electronics, aerospace, energy storage, photonics, and quantum technologies.</w:t>
      </w:r>
    </w:p>
    <w:p w14:paraId="5E21790F" w14:textId="0DECF751" w:rsidR="00A7128A" w:rsidRPr="00A7128A" w:rsidRDefault="005C265F" w:rsidP="00F86655">
      <w:pPr>
        <w:pStyle w:val="21"/>
        <w:spacing w:before="0" w:line="240" w:lineRule="auto"/>
        <w:ind w:firstLine="709"/>
        <w:jc w:val="both"/>
        <w:rPr>
          <w:rFonts w:ascii="Times New Roman" w:hAnsi="Times New Roman" w:cs="Times New Roman"/>
          <w:b w:val="0"/>
          <w:bCs w:val="0"/>
          <w:color w:val="auto"/>
          <w:sz w:val="24"/>
          <w:szCs w:val="24"/>
        </w:rPr>
      </w:pPr>
      <w:r w:rsidRPr="005C265F">
        <w:rPr>
          <w:rFonts w:ascii="Times New Roman" w:hAnsi="Times New Roman" w:cs="Times New Roman"/>
          <w:b w:val="0"/>
          <w:bCs w:val="0"/>
          <w:color w:val="auto"/>
          <w:sz w:val="24"/>
          <w:szCs w:val="24"/>
        </w:rPr>
        <w:lastRenderedPageBreak/>
        <w:t>Together, these advancements represent a future in which laboratory physics continues to evolve as a driving force behind scientific discovery and technological innovation. With quantum technologies maturing, AI-powered automation rising, and interdisciplinary research accelerating, laboratories will remain central to solving global scientific and engineering challenges.</w:t>
      </w:r>
    </w:p>
    <w:p w14:paraId="452E122F" w14:textId="77777777" w:rsidR="00A7128A" w:rsidRPr="00A7128A" w:rsidRDefault="00A7128A" w:rsidP="00F86655">
      <w:pPr>
        <w:pStyle w:val="21"/>
        <w:spacing w:before="0" w:line="240" w:lineRule="auto"/>
        <w:ind w:firstLine="709"/>
        <w:jc w:val="both"/>
        <w:rPr>
          <w:rFonts w:ascii="Times New Roman" w:hAnsi="Times New Roman" w:cs="Times New Roman"/>
          <w:b w:val="0"/>
          <w:bCs w:val="0"/>
          <w:color w:val="auto"/>
          <w:sz w:val="24"/>
          <w:szCs w:val="24"/>
        </w:rPr>
      </w:pPr>
    </w:p>
    <w:p w14:paraId="137C77D5" w14:textId="77777777" w:rsidR="00A7128A" w:rsidRPr="00587A00" w:rsidRDefault="00A7128A" w:rsidP="00F86655">
      <w:pPr>
        <w:pStyle w:val="21"/>
        <w:spacing w:before="0" w:line="240" w:lineRule="auto"/>
        <w:ind w:firstLine="709"/>
        <w:jc w:val="both"/>
        <w:rPr>
          <w:rFonts w:ascii="Times New Roman" w:hAnsi="Times New Roman" w:cs="Times New Roman"/>
          <w:i/>
          <w:iCs/>
          <w:color w:val="auto"/>
          <w:sz w:val="24"/>
          <w:szCs w:val="24"/>
        </w:rPr>
      </w:pPr>
      <w:r w:rsidRPr="00587A00">
        <w:rPr>
          <w:rFonts w:ascii="Times New Roman" w:hAnsi="Times New Roman" w:cs="Times New Roman"/>
          <w:i/>
          <w:iCs/>
          <w:color w:val="auto"/>
          <w:sz w:val="24"/>
          <w:szCs w:val="24"/>
        </w:rPr>
        <w:t>Virtual and Remote Laboratories</w:t>
      </w:r>
    </w:p>
    <w:p w14:paraId="15BB9D98" w14:textId="77777777" w:rsidR="00A7128A" w:rsidRPr="00A7128A" w:rsidRDefault="00A7128A" w:rsidP="00F86655">
      <w:pPr>
        <w:pStyle w:val="21"/>
        <w:spacing w:before="0" w:line="240" w:lineRule="auto"/>
        <w:ind w:firstLine="709"/>
        <w:jc w:val="both"/>
        <w:rPr>
          <w:rFonts w:ascii="Times New Roman" w:hAnsi="Times New Roman" w:cs="Times New Roman"/>
          <w:b w:val="0"/>
          <w:bCs w:val="0"/>
          <w:color w:val="auto"/>
          <w:sz w:val="24"/>
          <w:szCs w:val="24"/>
        </w:rPr>
      </w:pPr>
      <w:r w:rsidRPr="00A7128A">
        <w:rPr>
          <w:rFonts w:ascii="Times New Roman" w:hAnsi="Times New Roman" w:cs="Times New Roman"/>
          <w:b w:val="0"/>
          <w:bCs w:val="0"/>
          <w:color w:val="auto"/>
          <w:sz w:val="24"/>
          <w:szCs w:val="24"/>
        </w:rPr>
        <w:t>Remote-access laboratories enable students and researchers to perform experiments from anywhere in the world. Virtual simulations model complex experiments, increasing accessibility and reducing costs.</w:t>
      </w:r>
    </w:p>
    <w:p w14:paraId="708F1EA5" w14:textId="77777777" w:rsidR="00A7128A" w:rsidRPr="00A7128A" w:rsidRDefault="00A7128A" w:rsidP="00F86655">
      <w:pPr>
        <w:pStyle w:val="21"/>
        <w:spacing w:before="0" w:line="240" w:lineRule="auto"/>
        <w:ind w:firstLine="709"/>
        <w:jc w:val="both"/>
        <w:rPr>
          <w:rFonts w:ascii="Times New Roman" w:hAnsi="Times New Roman" w:cs="Times New Roman"/>
          <w:b w:val="0"/>
          <w:bCs w:val="0"/>
          <w:color w:val="auto"/>
          <w:sz w:val="24"/>
          <w:szCs w:val="24"/>
        </w:rPr>
      </w:pPr>
      <w:r w:rsidRPr="00A7128A">
        <w:rPr>
          <w:rFonts w:ascii="Times New Roman" w:hAnsi="Times New Roman" w:cs="Times New Roman"/>
          <w:b w:val="0"/>
          <w:bCs w:val="0"/>
          <w:color w:val="auto"/>
          <w:sz w:val="24"/>
          <w:szCs w:val="24"/>
        </w:rPr>
        <w:t>These prospects highlight the continued evolution of laboratory physics as it adapts to societal needs and scientific challenges.</w:t>
      </w:r>
    </w:p>
    <w:p w14:paraId="3D979581" w14:textId="77777777" w:rsidR="00A7128A" w:rsidRPr="00A7128A" w:rsidRDefault="00A7128A" w:rsidP="00F86655">
      <w:pPr>
        <w:pStyle w:val="21"/>
        <w:spacing w:before="0" w:line="240" w:lineRule="auto"/>
        <w:ind w:firstLine="709"/>
        <w:jc w:val="both"/>
        <w:rPr>
          <w:rFonts w:ascii="Times New Roman" w:hAnsi="Times New Roman" w:cs="Times New Roman"/>
          <w:b w:val="0"/>
          <w:bCs w:val="0"/>
          <w:color w:val="auto"/>
          <w:sz w:val="24"/>
          <w:szCs w:val="24"/>
        </w:rPr>
      </w:pPr>
    </w:p>
    <w:p w14:paraId="7B4F4F8D" w14:textId="77777777" w:rsidR="00A7128A" w:rsidRPr="00587A00" w:rsidRDefault="00A7128A" w:rsidP="00F86655">
      <w:pPr>
        <w:pStyle w:val="21"/>
        <w:spacing w:before="0" w:line="240" w:lineRule="auto"/>
        <w:ind w:firstLine="709"/>
        <w:jc w:val="both"/>
        <w:rPr>
          <w:rFonts w:ascii="Times New Roman" w:hAnsi="Times New Roman" w:cs="Times New Roman"/>
          <w:i/>
          <w:iCs/>
          <w:color w:val="auto"/>
          <w:sz w:val="24"/>
          <w:szCs w:val="24"/>
        </w:rPr>
      </w:pPr>
      <w:r w:rsidRPr="00587A00">
        <w:rPr>
          <w:rFonts w:ascii="Times New Roman" w:hAnsi="Times New Roman" w:cs="Times New Roman"/>
          <w:i/>
          <w:iCs/>
          <w:color w:val="auto"/>
          <w:sz w:val="24"/>
          <w:szCs w:val="24"/>
        </w:rPr>
        <w:t>Conclusion</w:t>
      </w:r>
    </w:p>
    <w:p w14:paraId="2A5E4BE8" w14:textId="3B3345AE" w:rsidR="005C265F" w:rsidRPr="005C265F" w:rsidRDefault="005C265F" w:rsidP="00F86655">
      <w:pPr>
        <w:pStyle w:val="21"/>
        <w:spacing w:before="0" w:line="240" w:lineRule="auto"/>
        <w:ind w:firstLine="709"/>
        <w:jc w:val="both"/>
        <w:rPr>
          <w:rFonts w:ascii="Times New Roman" w:hAnsi="Times New Roman" w:cs="Times New Roman"/>
          <w:b w:val="0"/>
          <w:bCs w:val="0"/>
          <w:color w:val="auto"/>
          <w:sz w:val="24"/>
          <w:szCs w:val="24"/>
        </w:rPr>
      </w:pPr>
      <w:r w:rsidRPr="005C265F">
        <w:rPr>
          <w:rFonts w:ascii="Times New Roman" w:hAnsi="Times New Roman" w:cs="Times New Roman"/>
          <w:b w:val="0"/>
          <w:bCs w:val="0"/>
          <w:color w:val="auto"/>
          <w:sz w:val="24"/>
          <w:szCs w:val="24"/>
        </w:rPr>
        <w:t>Innovations in laboratory physics have fundamentally transformed not only how scientific experiments are conducted but also how scientific knowledge itself is generated. With advancements such as high-resolution imaging systems, cryogenic technologies, precision laser platforms, and automated instrumentation, modern laboratories now operate with a level of control, sensitivity, and resolution that would have been unimaginable only a few decades ago. These tools allow researchers to probe the structure of matter at atomic and subatomic scales, study quantum effects under extreme conditions, and observe ultrafast processes occurring within femtoseconds. As a result, laboratory physics has dramatically expanded the scope of scientific inquiry, enabling discoveries across every major branch of physics and beyond.</w:t>
      </w:r>
      <w:r w:rsidR="00F86655">
        <w:rPr>
          <w:rFonts w:ascii="Times New Roman" w:hAnsi="Times New Roman" w:cs="Times New Roman"/>
          <w:b w:val="0"/>
          <w:bCs w:val="0"/>
          <w:color w:val="auto"/>
          <w:sz w:val="24"/>
          <w:szCs w:val="24"/>
        </w:rPr>
        <w:t xml:space="preserve"> </w:t>
      </w:r>
      <w:r w:rsidRPr="005C265F">
        <w:rPr>
          <w:rFonts w:ascii="Times New Roman" w:hAnsi="Times New Roman" w:cs="Times New Roman"/>
          <w:b w:val="0"/>
          <w:bCs w:val="0"/>
          <w:color w:val="auto"/>
          <w:sz w:val="24"/>
          <w:szCs w:val="24"/>
        </w:rPr>
        <w:t>Equally transformative is the integration of quantum technologies and artificial intelligence into experimental research. Quantum devices such as superconducting qubits, trapped ions, and quantum sensors open new pathways for computation, communication, and precision measurement. Meanwhile, AI-driven automation has redefined the pace and efficiency of experimentation—optimizing experimental parameters, analyzing massive datasets, identifying subtle correlations, and performing autonomous measurements with exceptional accuracy. These developments elevate laboratory research from manual procedures toward intelligent, adaptive scientific environments capable of generating insights faster and more reliably than ever before.</w:t>
      </w:r>
    </w:p>
    <w:p w14:paraId="7E92D938" w14:textId="77777777" w:rsidR="005C265F" w:rsidRPr="005C265F" w:rsidRDefault="005C265F" w:rsidP="00F86655">
      <w:pPr>
        <w:pStyle w:val="21"/>
        <w:spacing w:before="0" w:line="240" w:lineRule="auto"/>
        <w:ind w:firstLine="709"/>
        <w:jc w:val="both"/>
        <w:rPr>
          <w:rFonts w:ascii="Times New Roman" w:hAnsi="Times New Roman" w:cs="Times New Roman"/>
          <w:b w:val="0"/>
          <w:bCs w:val="0"/>
          <w:color w:val="auto"/>
          <w:sz w:val="24"/>
          <w:szCs w:val="24"/>
        </w:rPr>
      </w:pPr>
    </w:p>
    <w:p w14:paraId="58641DE9" w14:textId="6FD7A0B4" w:rsidR="00A7128A" w:rsidRPr="00587A00" w:rsidRDefault="00A7128A" w:rsidP="00F86655">
      <w:pPr>
        <w:pStyle w:val="21"/>
        <w:spacing w:before="0" w:line="240" w:lineRule="auto"/>
        <w:ind w:firstLine="709"/>
        <w:jc w:val="both"/>
        <w:rPr>
          <w:rFonts w:ascii="Times New Roman" w:hAnsi="Times New Roman" w:cs="Times New Roman"/>
          <w:i/>
          <w:iCs/>
          <w:color w:val="auto"/>
          <w:sz w:val="24"/>
          <w:szCs w:val="24"/>
          <w:lang w:val="kk-KZ"/>
        </w:rPr>
      </w:pPr>
      <w:r w:rsidRPr="00587A00">
        <w:rPr>
          <w:rFonts w:ascii="Times New Roman" w:hAnsi="Times New Roman" w:cs="Times New Roman"/>
          <w:i/>
          <w:iCs/>
          <w:color w:val="auto"/>
          <w:sz w:val="24"/>
          <w:szCs w:val="24"/>
        </w:rPr>
        <w:t>Control Questions</w:t>
      </w:r>
      <w:r w:rsidRPr="00587A00">
        <w:rPr>
          <w:rFonts w:ascii="Times New Roman" w:hAnsi="Times New Roman" w:cs="Times New Roman"/>
          <w:i/>
          <w:iCs/>
          <w:color w:val="auto"/>
          <w:sz w:val="24"/>
          <w:szCs w:val="24"/>
          <w:lang w:val="kk-KZ"/>
        </w:rPr>
        <w:t>:</w:t>
      </w:r>
    </w:p>
    <w:p w14:paraId="09AE9085" w14:textId="77777777" w:rsidR="00A7128A" w:rsidRPr="00A7128A" w:rsidRDefault="00A7128A" w:rsidP="00F86655">
      <w:pPr>
        <w:pStyle w:val="21"/>
        <w:numPr>
          <w:ilvl w:val="0"/>
          <w:numId w:val="12"/>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7128A">
        <w:rPr>
          <w:rFonts w:ascii="Times New Roman" w:hAnsi="Times New Roman" w:cs="Times New Roman"/>
          <w:b w:val="0"/>
          <w:bCs w:val="0"/>
          <w:color w:val="auto"/>
          <w:sz w:val="24"/>
          <w:szCs w:val="24"/>
        </w:rPr>
        <w:t>Why is laboratory physics essential for scientific discovery?</w:t>
      </w:r>
    </w:p>
    <w:p w14:paraId="3705F908" w14:textId="77777777" w:rsidR="00A7128A" w:rsidRPr="00A7128A" w:rsidRDefault="00A7128A" w:rsidP="00F86655">
      <w:pPr>
        <w:pStyle w:val="21"/>
        <w:numPr>
          <w:ilvl w:val="0"/>
          <w:numId w:val="12"/>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7128A">
        <w:rPr>
          <w:rFonts w:ascii="Times New Roman" w:hAnsi="Times New Roman" w:cs="Times New Roman"/>
          <w:b w:val="0"/>
          <w:bCs w:val="0"/>
          <w:color w:val="auto"/>
          <w:sz w:val="24"/>
          <w:szCs w:val="24"/>
        </w:rPr>
        <w:t>Describe two major advancements in modern laboratory equipment.</w:t>
      </w:r>
    </w:p>
    <w:p w14:paraId="694C25A6" w14:textId="77777777" w:rsidR="00A7128A" w:rsidRPr="00A7128A" w:rsidRDefault="00A7128A" w:rsidP="00F86655">
      <w:pPr>
        <w:pStyle w:val="21"/>
        <w:numPr>
          <w:ilvl w:val="0"/>
          <w:numId w:val="12"/>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7128A">
        <w:rPr>
          <w:rFonts w:ascii="Times New Roman" w:hAnsi="Times New Roman" w:cs="Times New Roman"/>
          <w:b w:val="0"/>
          <w:bCs w:val="0"/>
          <w:color w:val="auto"/>
          <w:sz w:val="24"/>
          <w:szCs w:val="24"/>
        </w:rPr>
        <w:t>What role do quantum technologies play in laboratory research?</w:t>
      </w:r>
    </w:p>
    <w:p w14:paraId="04137A70" w14:textId="16483962" w:rsidR="00DB7844" w:rsidRPr="00A7128A" w:rsidRDefault="00A7128A" w:rsidP="00F86655">
      <w:pPr>
        <w:pStyle w:val="21"/>
        <w:numPr>
          <w:ilvl w:val="0"/>
          <w:numId w:val="12"/>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A7128A">
        <w:rPr>
          <w:rFonts w:ascii="Times New Roman" w:hAnsi="Times New Roman" w:cs="Times New Roman"/>
          <w:b w:val="0"/>
          <w:bCs w:val="0"/>
          <w:color w:val="auto"/>
          <w:sz w:val="24"/>
          <w:szCs w:val="24"/>
        </w:rPr>
        <w:t>How does artificial intelligence contribute to laboratory physics?</w:t>
      </w:r>
    </w:p>
    <w:sectPr w:rsidR="00DB7844" w:rsidRPr="00A7128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33BD21B3"/>
    <w:multiLevelType w:val="hybridMultilevel"/>
    <w:tmpl w:val="35603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CDA3332"/>
    <w:multiLevelType w:val="hybridMultilevel"/>
    <w:tmpl w:val="9006D024"/>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E3C4539"/>
    <w:multiLevelType w:val="hybridMultilevel"/>
    <w:tmpl w:val="D5301D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149E5"/>
    <w:rsid w:val="0015074B"/>
    <w:rsid w:val="0029639D"/>
    <w:rsid w:val="00326F90"/>
    <w:rsid w:val="00587A00"/>
    <w:rsid w:val="005C265F"/>
    <w:rsid w:val="00A7128A"/>
    <w:rsid w:val="00AA1D8D"/>
    <w:rsid w:val="00AA592A"/>
    <w:rsid w:val="00B47730"/>
    <w:rsid w:val="00CB0664"/>
    <w:rsid w:val="00DB7844"/>
    <w:rsid w:val="00F8665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855351"/>
  <w14:defaultImageDpi w14:val="300"/>
  <w15:docId w15:val="{22D2CF8E-98C3-4445-883D-93DC7AED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E043B-66F5-44CA-813B-B8908BE14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2279</Words>
  <Characters>12995</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Пользователь</cp:lastModifiedBy>
  <cp:revision>5</cp:revision>
  <dcterms:created xsi:type="dcterms:W3CDTF">2013-12-23T23:15:00Z</dcterms:created>
  <dcterms:modified xsi:type="dcterms:W3CDTF">2025-11-13T05:36:00Z</dcterms:modified>
  <cp:category/>
</cp:coreProperties>
</file>