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D58E8" w14:textId="17A83F11" w:rsidR="00183C51" w:rsidRPr="005E00CA" w:rsidRDefault="00183C51" w:rsidP="00183C51">
      <w:pPr>
        <w:spacing w:after="0" w:line="240" w:lineRule="auto"/>
        <w:jc w:val="center"/>
        <w:rPr>
          <w:rFonts w:ascii="Times New Roman" w:hAnsi="Times New Roman" w:cs="Times New Roman"/>
          <w:b/>
          <w:bCs/>
          <w:sz w:val="24"/>
          <w:szCs w:val="24"/>
        </w:rPr>
      </w:pPr>
      <w:r w:rsidRPr="00183C51">
        <w:rPr>
          <w:rFonts w:ascii="Times New Roman" w:hAnsi="Times New Roman" w:cs="Times New Roman"/>
          <w:b/>
          <w:bCs/>
          <w:sz w:val="24"/>
          <w:szCs w:val="24"/>
        </w:rPr>
        <w:t xml:space="preserve">Lecture </w:t>
      </w:r>
      <w:r w:rsidR="00E26B47" w:rsidRPr="005E00CA">
        <w:rPr>
          <w:rFonts w:ascii="Times New Roman" w:hAnsi="Times New Roman" w:cs="Times New Roman"/>
          <w:b/>
          <w:bCs/>
          <w:sz w:val="24"/>
          <w:szCs w:val="24"/>
        </w:rPr>
        <w:t>5</w:t>
      </w:r>
    </w:p>
    <w:p w14:paraId="2F2877C7" w14:textId="5482D6C4" w:rsidR="00183C51" w:rsidRPr="00183C51" w:rsidRDefault="005E00CA" w:rsidP="00183C51">
      <w:pPr>
        <w:spacing w:after="0" w:line="240" w:lineRule="auto"/>
        <w:jc w:val="center"/>
        <w:rPr>
          <w:rFonts w:ascii="Times New Roman" w:hAnsi="Times New Roman" w:cs="Times New Roman"/>
          <w:b/>
          <w:bCs/>
          <w:sz w:val="24"/>
          <w:szCs w:val="24"/>
        </w:rPr>
      </w:pPr>
      <w:r w:rsidRPr="005E00CA">
        <w:rPr>
          <w:rFonts w:ascii="Times New Roman" w:hAnsi="Times New Roman" w:cs="Times New Roman"/>
          <w:b/>
          <w:bCs/>
          <w:sz w:val="24"/>
          <w:szCs w:val="24"/>
        </w:rPr>
        <w:t>Source Waveforms and Time to Frequency Domain Transformation</w:t>
      </w:r>
    </w:p>
    <w:p w14:paraId="492A96A9" w14:textId="77777777" w:rsidR="00183C51" w:rsidRDefault="00183C51" w:rsidP="00183C51">
      <w:pPr>
        <w:spacing w:after="0" w:line="240" w:lineRule="auto"/>
        <w:ind w:firstLine="567"/>
        <w:jc w:val="both"/>
        <w:rPr>
          <w:rFonts w:ascii="Times New Roman" w:hAnsi="Times New Roman" w:cs="Times New Roman"/>
          <w:sz w:val="24"/>
          <w:szCs w:val="24"/>
        </w:rPr>
      </w:pPr>
    </w:p>
    <w:p w14:paraId="6F128015" w14:textId="2AEC6375" w:rsidR="00183C51" w:rsidRPr="00B5329A" w:rsidRDefault="00183C51" w:rsidP="009F3233">
      <w:pPr>
        <w:spacing w:after="0" w:line="240" w:lineRule="auto"/>
        <w:ind w:firstLine="709"/>
        <w:jc w:val="both"/>
        <w:rPr>
          <w:rFonts w:ascii="Times New Roman" w:hAnsi="Times New Roman" w:cs="Times New Roman"/>
          <w:sz w:val="24"/>
          <w:szCs w:val="24"/>
        </w:rPr>
      </w:pPr>
      <w:r w:rsidRPr="00183C51">
        <w:rPr>
          <w:rFonts w:ascii="Times New Roman" w:hAnsi="Times New Roman" w:cs="Times New Roman"/>
          <w:b/>
          <w:bCs/>
          <w:i/>
          <w:iCs/>
          <w:sz w:val="24"/>
          <w:szCs w:val="24"/>
        </w:rPr>
        <w:t>Aim of the Lecture</w:t>
      </w:r>
      <w:r w:rsidRPr="00183C51">
        <w:rPr>
          <w:rFonts w:ascii="Times New Roman" w:hAnsi="Times New Roman" w:cs="Times New Roman"/>
          <w:b/>
          <w:bCs/>
          <w:i/>
          <w:iCs/>
          <w:sz w:val="24"/>
          <w:szCs w:val="24"/>
          <w:lang w:val="kk-KZ"/>
        </w:rPr>
        <w:t>:</w:t>
      </w:r>
      <w:r>
        <w:rPr>
          <w:rFonts w:ascii="Times New Roman" w:hAnsi="Times New Roman" w:cs="Times New Roman"/>
          <w:sz w:val="24"/>
          <w:szCs w:val="24"/>
          <w:lang w:val="kk-KZ"/>
        </w:rPr>
        <w:t xml:space="preserve"> </w:t>
      </w:r>
      <w:r w:rsidR="005E00CA" w:rsidRPr="005E00CA">
        <w:rPr>
          <w:rFonts w:ascii="Times New Roman" w:hAnsi="Times New Roman" w:cs="Times New Roman"/>
          <w:sz w:val="24"/>
          <w:szCs w:val="24"/>
        </w:rPr>
        <w:t>The aim of this lecture is to provide students with a clear and comprehensive understanding of active and passive lumped elements as they are used in electrical circuits. This includes an exploration of how these elements are conceptualised in circuit theory, how they are modelled mathematically, and how they influence the behaviour of electrical and electronic systems. The lecture seeks to explain the fundamental distinction between passive elements, which store or dissipate energy, and active elements, which supply energy or enable amplification and control. By examining the characteristics, functions, applications, advantages and limitations of both types of lumped elements, students will gain the conceptual foundations necessary for analysing, designing and evaluating circuits across a wide range of engineering contexts. Ultimately, the lecture introduces the importance of lumped-element abstraction in simplifying real-world electromagnetic behaviour into manageable circuit models, while also acknowledging the limits of this approximation at high frequencies or in systems where distributed effects dominate.</w:t>
      </w:r>
      <w:r w:rsidR="005E00CA" w:rsidRPr="00B5329A">
        <w:rPr>
          <w:rFonts w:ascii="Times New Roman" w:hAnsi="Times New Roman" w:cs="Times New Roman"/>
          <w:sz w:val="24"/>
          <w:szCs w:val="24"/>
        </w:rPr>
        <w:t xml:space="preserve"> </w:t>
      </w:r>
    </w:p>
    <w:p w14:paraId="33C89EA4" w14:textId="77777777" w:rsidR="00183C51" w:rsidRPr="00183C51" w:rsidRDefault="00183C51" w:rsidP="009F3233">
      <w:pPr>
        <w:spacing w:after="0" w:line="240" w:lineRule="auto"/>
        <w:ind w:firstLine="709"/>
        <w:jc w:val="both"/>
        <w:rPr>
          <w:rFonts w:ascii="Times New Roman" w:hAnsi="Times New Roman" w:cs="Times New Roman"/>
          <w:sz w:val="24"/>
          <w:szCs w:val="24"/>
        </w:rPr>
      </w:pPr>
    </w:p>
    <w:p w14:paraId="327ABA8B" w14:textId="77777777" w:rsidR="00183C51" w:rsidRPr="00183C51" w:rsidRDefault="00183C51" w:rsidP="009F3233">
      <w:pPr>
        <w:spacing w:after="0" w:line="240" w:lineRule="auto"/>
        <w:ind w:firstLine="709"/>
        <w:jc w:val="both"/>
        <w:rPr>
          <w:rFonts w:ascii="Times New Roman" w:hAnsi="Times New Roman" w:cs="Times New Roman"/>
          <w:b/>
          <w:bCs/>
          <w:i/>
          <w:iCs/>
          <w:sz w:val="24"/>
          <w:szCs w:val="24"/>
        </w:rPr>
      </w:pPr>
      <w:r w:rsidRPr="00183C51">
        <w:rPr>
          <w:rFonts w:ascii="Times New Roman" w:hAnsi="Times New Roman" w:cs="Times New Roman"/>
          <w:b/>
          <w:bCs/>
          <w:i/>
          <w:iCs/>
          <w:sz w:val="24"/>
          <w:szCs w:val="24"/>
        </w:rPr>
        <w:t>Objectives</w:t>
      </w:r>
    </w:p>
    <w:p w14:paraId="55A324AF" w14:textId="2F4FEE69" w:rsidR="00183C51" w:rsidRPr="00183C51" w:rsidRDefault="00B5329A" w:rsidP="00B5329A">
      <w:pPr>
        <w:tabs>
          <w:tab w:val="left" w:pos="993"/>
        </w:tabs>
        <w:spacing w:after="0" w:line="240" w:lineRule="auto"/>
        <w:ind w:firstLine="709"/>
        <w:jc w:val="both"/>
        <w:rPr>
          <w:rFonts w:ascii="Times New Roman" w:hAnsi="Times New Roman" w:cs="Times New Roman"/>
          <w:sz w:val="24"/>
          <w:szCs w:val="24"/>
        </w:rPr>
      </w:pPr>
      <w:r w:rsidRPr="00B5329A">
        <w:rPr>
          <w:rFonts w:ascii="Times New Roman" w:hAnsi="Times New Roman" w:cs="Times New Roman"/>
          <w:sz w:val="24"/>
          <w:szCs w:val="24"/>
        </w:rPr>
        <w:t>By the end of the lecture, students will be able to provide a precise definition of what is meant by a lumped element and articulate the assumptions that separate lumped models from distributed models in circuit theory. They will understand clearly the difference between active and passive components, including how these classifications depend on the flow of energy within a circuit. Students will be able to identify the most common passive lumped elements—resistor, capacitor and inductor—and explain the fundamental energy-related behaviours that distinguish them: resistors dissipate energy, capacitors store energy in an electric field, and inductors store energy in a magnetic field. They will also recognise typical active elements, such as voltage and current sources, transistors and operational amplifiers, and describe how these devices supply power, amplify signals, or impose controlled behaviour on circuit operation through nonlinear or gain-producing mechanisms.</w:t>
      </w:r>
      <w:r w:rsidRPr="00B5329A">
        <w:rPr>
          <w:rFonts w:ascii="Times New Roman" w:hAnsi="Times New Roman" w:cs="Times New Roman"/>
          <w:sz w:val="24"/>
          <w:szCs w:val="24"/>
        </w:rPr>
        <w:t xml:space="preserve"> </w:t>
      </w:r>
      <w:r w:rsidRPr="00B5329A">
        <w:rPr>
          <w:rFonts w:ascii="Times New Roman" w:hAnsi="Times New Roman" w:cs="Times New Roman"/>
          <w:sz w:val="24"/>
          <w:szCs w:val="24"/>
        </w:rPr>
        <w:t>In addition, students will be able to describe the mathematical and physical models used to represent passive elements, including idealised behaviours and real-world departures from ideality such as parasitic resistance, inductance and capacitance. They will gain an understanding of how active elements control or reshape circuit behaviour, enabling essential functions such as amplification, oscillation, modulation and power regulation. Students will also learn how lumped elements are used in the design of practical circuits for filtering, biasing, resonant behaviour, signal shaping, and energy conversion. Finally, they will be able to discuss the limitations of lumped-element modelling, recognising that at sufficiently high frequencies or in physically extended structures, distributed models must be used to capture wave propagation, transmission-line effects and parasitic interactions that invalidate simple lumped approximations.</w:t>
      </w:r>
    </w:p>
    <w:p w14:paraId="6EC32D7B" w14:textId="77777777" w:rsidR="00183C51" w:rsidRPr="00183C51" w:rsidRDefault="00183C51" w:rsidP="009F3233">
      <w:pPr>
        <w:spacing w:after="0" w:line="240" w:lineRule="auto"/>
        <w:ind w:firstLine="709"/>
        <w:jc w:val="both"/>
        <w:rPr>
          <w:rFonts w:ascii="Times New Roman" w:hAnsi="Times New Roman" w:cs="Times New Roman"/>
          <w:sz w:val="24"/>
          <w:szCs w:val="24"/>
        </w:rPr>
      </w:pPr>
    </w:p>
    <w:p w14:paraId="764E10F6" w14:textId="56036DC4" w:rsidR="00183C51" w:rsidRPr="00B5329A" w:rsidRDefault="00183C51" w:rsidP="009F3233">
      <w:pPr>
        <w:spacing w:after="0" w:line="240" w:lineRule="auto"/>
        <w:ind w:firstLine="709"/>
        <w:jc w:val="both"/>
        <w:rPr>
          <w:rFonts w:ascii="Times New Roman" w:hAnsi="Times New Roman" w:cs="Times New Roman"/>
          <w:sz w:val="24"/>
          <w:szCs w:val="24"/>
        </w:rPr>
      </w:pPr>
      <w:r w:rsidRPr="00183C51">
        <w:rPr>
          <w:rFonts w:ascii="Times New Roman" w:hAnsi="Times New Roman" w:cs="Times New Roman"/>
          <w:b/>
          <w:bCs/>
          <w:i/>
          <w:iCs/>
          <w:sz w:val="24"/>
          <w:szCs w:val="24"/>
        </w:rPr>
        <w:t>Key Terms</w:t>
      </w:r>
      <w:r w:rsidRPr="00183C51">
        <w:rPr>
          <w:rFonts w:ascii="Times New Roman" w:hAnsi="Times New Roman" w:cs="Times New Roman"/>
          <w:b/>
          <w:bCs/>
          <w:i/>
          <w:iCs/>
          <w:sz w:val="24"/>
          <w:szCs w:val="24"/>
          <w:lang w:val="kk-KZ"/>
        </w:rPr>
        <w:t>:</w:t>
      </w:r>
      <w:r>
        <w:rPr>
          <w:rFonts w:ascii="Times New Roman" w:hAnsi="Times New Roman" w:cs="Times New Roman"/>
          <w:b/>
          <w:bCs/>
          <w:sz w:val="24"/>
          <w:szCs w:val="24"/>
          <w:lang w:val="kk-KZ"/>
        </w:rPr>
        <w:t xml:space="preserve"> </w:t>
      </w:r>
      <w:r w:rsidR="00B5329A" w:rsidRPr="00B5329A">
        <w:rPr>
          <w:rFonts w:ascii="Times New Roman" w:hAnsi="Times New Roman" w:cs="Times New Roman"/>
          <w:sz w:val="24"/>
          <w:szCs w:val="24"/>
        </w:rPr>
        <w:t xml:space="preserve">Key terms for this lecture include </w:t>
      </w:r>
      <w:r w:rsidR="00B5329A" w:rsidRPr="00B5329A">
        <w:rPr>
          <w:rFonts w:ascii="Times New Roman" w:hAnsi="Times New Roman" w:cs="Times New Roman"/>
          <w:i/>
          <w:iCs/>
          <w:sz w:val="24"/>
          <w:szCs w:val="24"/>
        </w:rPr>
        <w:t>lumped element</w:t>
      </w:r>
      <w:r w:rsidR="00B5329A" w:rsidRPr="00B5329A">
        <w:rPr>
          <w:rFonts w:ascii="Times New Roman" w:hAnsi="Times New Roman" w:cs="Times New Roman"/>
          <w:sz w:val="24"/>
          <w:szCs w:val="24"/>
        </w:rPr>
        <w:t xml:space="preserve">, referring to a circuit component whose physical size is small relative to the wavelength of operation; </w:t>
      </w:r>
      <w:r w:rsidR="00B5329A" w:rsidRPr="00B5329A">
        <w:rPr>
          <w:rFonts w:ascii="Times New Roman" w:hAnsi="Times New Roman" w:cs="Times New Roman"/>
          <w:i/>
          <w:iCs/>
          <w:sz w:val="24"/>
          <w:szCs w:val="24"/>
        </w:rPr>
        <w:t>distributed element</w:t>
      </w:r>
      <w:r w:rsidR="00B5329A" w:rsidRPr="00B5329A">
        <w:rPr>
          <w:rFonts w:ascii="Times New Roman" w:hAnsi="Times New Roman" w:cs="Times New Roman"/>
          <w:sz w:val="24"/>
          <w:szCs w:val="24"/>
        </w:rPr>
        <w:t xml:space="preserve">, referring to a component or structure in which voltage and current vary </w:t>
      </w:r>
      <w:r w:rsidR="00B5329A" w:rsidRPr="00B5329A">
        <w:rPr>
          <w:rFonts w:ascii="Times New Roman" w:hAnsi="Times New Roman" w:cs="Times New Roman"/>
          <w:sz w:val="24"/>
          <w:szCs w:val="24"/>
        </w:rPr>
        <w:lastRenderedPageBreak/>
        <w:t xml:space="preserve">significantly over its physical extent; </w:t>
      </w:r>
      <w:r w:rsidR="00B5329A" w:rsidRPr="00B5329A">
        <w:rPr>
          <w:rFonts w:ascii="Times New Roman" w:hAnsi="Times New Roman" w:cs="Times New Roman"/>
          <w:i/>
          <w:iCs/>
          <w:sz w:val="24"/>
          <w:szCs w:val="24"/>
        </w:rPr>
        <w:t>active element</w:t>
      </w:r>
      <w:r w:rsidR="00B5329A" w:rsidRPr="00B5329A">
        <w:rPr>
          <w:rFonts w:ascii="Times New Roman" w:hAnsi="Times New Roman" w:cs="Times New Roman"/>
          <w:sz w:val="24"/>
          <w:szCs w:val="24"/>
        </w:rPr>
        <w:t xml:space="preserve">, which supplies energy or provides amplification; and </w:t>
      </w:r>
      <w:r w:rsidR="00B5329A" w:rsidRPr="00B5329A">
        <w:rPr>
          <w:rFonts w:ascii="Times New Roman" w:hAnsi="Times New Roman" w:cs="Times New Roman"/>
          <w:i/>
          <w:iCs/>
          <w:sz w:val="24"/>
          <w:szCs w:val="24"/>
        </w:rPr>
        <w:t>passive element</w:t>
      </w:r>
      <w:r w:rsidR="00B5329A" w:rsidRPr="00B5329A">
        <w:rPr>
          <w:rFonts w:ascii="Times New Roman" w:hAnsi="Times New Roman" w:cs="Times New Roman"/>
          <w:sz w:val="24"/>
          <w:szCs w:val="24"/>
        </w:rPr>
        <w:t xml:space="preserve">, which can only store, dissipate or redistribute energy. Additional terms include </w:t>
      </w:r>
      <w:r w:rsidR="00B5329A" w:rsidRPr="00B5329A">
        <w:rPr>
          <w:rFonts w:ascii="Times New Roman" w:hAnsi="Times New Roman" w:cs="Times New Roman"/>
          <w:i/>
          <w:iCs/>
          <w:sz w:val="24"/>
          <w:szCs w:val="24"/>
        </w:rPr>
        <w:t>energy storage</w:t>
      </w:r>
      <w:r w:rsidR="00B5329A" w:rsidRPr="00B5329A">
        <w:rPr>
          <w:rFonts w:ascii="Times New Roman" w:hAnsi="Times New Roman" w:cs="Times New Roman"/>
          <w:sz w:val="24"/>
          <w:szCs w:val="24"/>
        </w:rPr>
        <w:t xml:space="preserve">, which describes how capacitors and inductors accumulate energy in electric or magnetic fields; </w:t>
      </w:r>
      <w:r w:rsidR="00B5329A" w:rsidRPr="00B5329A">
        <w:rPr>
          <w:rFonts w:ascii="Times New Roman" w:hAnsi="Times New Roman" w:cs="Times New Roman"/>
          <w:i/>
          <w:iCs/>
          <w:sz w:val="24"/>
          <w:szCs w:val="24"/>
        </w:rPr>
        <w:t>energy dissipation</w:t>
      </w:r>
      <w:r w:rsidR="00B5329A" w:rsidRPr="00B5329A">
        <w:rPr>
          <w:rFonts w:ascii="Times New Roman" w:hAnsi="Times New Roman" w:cs="Times New Roman"/>
          <w:sz w:val="24"/>
          <w:szCs w:val="24"/>
        </w:rPr>
        <w:t xml:space="preserve">, the characteristic behaviour of resistive elements; </w:t>
      </w:r>
      <w:r w:rsidR="00B5329A" w:rsidRPr="00B5329A">
        <w:rPr>
          <w:rFonts w:ascii="Times New Roman" w:hAnsi="Times New Roman" w:cs="Times New Roman"/>
          <w:i/>
          <w:iCs/>
          <w:sz w:val="24"/>
          <w:szCs w:val="24"/>
        </w:rPr>
        <w:t>voltage source</w:t>
      </w:r>
      <w:r w:rsidR="00B5329A" w:rsidRPr="00B5329A">
        <w:rPr>
          <w:rFonts w:ascii="Times New Roman" w:hAnsi="Times New Roman" w:cs="Times New Roman"/>
          <w:sz w:val="24"/>
          <w:szCs w:val="24"/>
        </w:rPr>
        <w:t xml:space="preserve"> and </w:t>
      </w:r>
      <w:r w:rsidR="00B5329A" w:rsidRPr="00B5329A">
        <w:rPr>
          <w:rFonts w:ascii="Times New Roman" w:hAnsi="Times New Roman" w:cs="Times New Roman"/>
          <w:i/>
          <w:iCs/>
          <w:sz w:val="24"/>
          <w:szCs w:val="24"/>
        </w:rPr>
        <w:t>current source</w:t>
      </w:r>
      <w:r w:rsidR="00B5329A" w:rsidRPr="00B5329A">
        <w:rPr>
          <w:rFonts w:ascii="Times New Roman" w:hAnsi="Times New Roman" w:cs="Times New Roman"/>
          <w:sz w:val="24"/>
          <w:szCs w:val="24"/>
        </w:rPr>
        <w:t xml:space="preserve">, which model ideal active devices; </w:t>
      </w:r>
      <w:r w:rsidR="00B5329A" w:rsidRPr="00B5329A">
        <w:rPr>
          <w:rFonts w:ascii="Times New Roman" w:hAnsi="Times New Roman" w:cs="Times New Roman"/>
          <w:i/>
          <w:iCs/>
          <w:sz w:val="24"/>
          <w:szCs w:val="24"/>
        </w:rPr>
        <w:t>resistor</w:t>
      </w:r>
      <w:r w:rsidR="00B5329A" w:rsidRPr="00B5329A">
        <w:rPr>
          <w:rFonts w:ascii="Times New Roman" w:hAnsi="Times New Roman" w:cs="Times New Roman"/>
          <w:sz w:val="24"/>
          <w:szCs w:val="24"/>
        </w:rPr>
        <w:t xml:space="preserve">, </w:t>
      </w:r>
      <w:r w:rsidR="00B5329A" w:rsidRPr="00B5329A">
        <w:rPr>
          <w:rFonts w:ascii="Times New Roman" w:hAnsi="Times New Roman" w:cs="Times New Roman"/>
          <w:i/>
          <w:iCs/>
          <w:sz w:val="24"/>
          <w:szCs w:val="24"/>
        </w:rPr>
        <w:t>capacitor</w:t>
      </w:r>
      <w:r w:rsidR="00B5329A" w:rsidRPr="00B5329A">
        <w:rPr>
          <w:rFonts w:ascii="Times New Roman" w:hAnsi="Times New Roman" w:cs="Times New Roman"/>
          <w:sz w:val="24"/>
          <w:szCs w:val="24"/>
        </w:rPr>
        <w:t xml:space="preserve"> and </w:t>
      </w:r>
      <w:r w:rsidR="00B5329A" w:rsidRPr="00B5329A">
        <w:rPr>
          <w:rFonts w:ascii="Times New Roman" w:hAnsi="Times New Roman" w:cs="Times New Roman"/>
          <w:i/>
          <w:iCs/>
          <w:sz w:val="24"/>
          <w:szCs w:val="24"/>
        </w:rPr>
        <w:t>inductor</w:t>
      </w:r>
      <w:r w:rsidR="00B5329A" w:rsidRPr="00B5329A">
        <w:rPr>
          <w:rFonts w:ascii="Times New Roman" w:hAnsi="Times New Roman" w:cs="Times New Roman"/>
          <w:sz w:val="24"/>
          <w:szCs w:val="24"/>
        </w:rPr>
        <w:t xml:space="preserve">, which represent the fundamental passive lumped components; </w:t>
      </w:r>
      <w:r w:rsidR="00B5329A" w:rsidRPr="00B5329A">
        <w:rPr>
          <w:rFonts w:ascii="Times New Roman" w:hAnsi="Times New Roman" w:cs="Times New Roman"/>
          <w:i/>
          <w:iCs/>
          <w:sz w:val="24"/>
          <w:szCs w:val="24"/>
        </w:rPr>
        <w:t>model</w:t>
      </w:r>
      <w:r w:rsidR="00B5329A" w:rsidRPr="00B5329A">
        <w:rPr>
          <w:rFonts w:ascii="Times New Roman" w:hAnsi="Times New Roman" w:cs="Times New Roman"/>
          <w:sz w:val="24"/>
          <w:szCs w:val="24"/>
        </w:rPr>
        <w:t xml:space="preserve">, referring to the idealised mathematical representation of a device; </w:t>
      </w:r>
      <w:r w:rsidR="00B5329A" w:rsidRPr="00B5329A">
        <w:rPr>
          <w:rFonts w:ascii="Times New Roman" w:hAnsi="Times New Roman" w:cs="Times New Roman"/>
          <w:i/>
          <w:iCs/>
          <w:sz w:val="24"/>
          <w:szCs w:val="24"/>
        </w:rPr>
        <w:t>parasitic</w:t>
      </w:r>
      <w:r w:rsidR="00B5329A" w:rsidRPr="00B5329A">
        <w:rPr>
          <w:rFonts w:ascii="Times New Roman" w:hAnsi="Times New Roman" w:cs="Times New Roman"/>
          <w:sz w:val="24"/>
          <w:szCs w:val="24"/>
        </w:rPr>
        <w:t xml:space="preserve">, describing unintended resistive, capacitive or inductive effects inherent in real components; and </w:t>
      </w:r>
      <w:r w:rsidR="00B5329A" w:rsidRPr="00B5329A">
        <w:rPr>
          <w:rFonts w:ascii="Times New Roman" w:hAnsi="Times New Roman" w:cs="Times New Roman"/>
          <w:i/>
          <w:iCs/>
          <w:sz w:val="24"/>
          <w:szCs w:val="24"/>
        </w:rPr>
        <w:t>approximation</w:t>
      </w:r>
      <w:r w:rsidR="00B5329A" w:rsidRPr="00B5329A">
        <w:rPr>
          <w:rFonts w:ascii="Times New Roman" w:hAnsi="Times New Roman" w:cs="Times New Roman"/>
          <w:sz w:val="24"/>
          <w:szCs w:val="24"/>
        </w:rPr>
        <w:t>, which highlights the simplifying nature of lumped-element assumptions in circuit analysis.</w:t>
      </w:r>
      <w:r w:rsidR="00B5329A" w:rsidRPr="00B5329A">
        <w:rPr>
          <w:rFonts w:ascii="Times New Roman" w:hAnsi="Times New Roman" w:cs="Times New Roman"/>
          <w:sz w:val="24"/>
          <w:szCs w:val="24"/>
        </w:rPr>
        <w:t xml:space="preserve"> </w:t>
      </w:r>
    </w:p>
    <w:p w14:paraId="2BEDB105" w14:textId="77777777" w:rsidR="00183C51" w:rsidRPr="00183C51" w:rsidRDefault="00183C51" w:rsidP="00183C51">
      <w:pPr>
        <w:spacing w:after="0" w:line="240" w:lineRule="auto"/>
        <w:jc w:val="both"/>
        <w:rPr>
          <w:rFonts w:ascii="Times New Roman" w:hAnsi="Times New Roman" w:cs="Times New Roman"/>
          <w:sz w:val="24"/>
          <w:szCs w:val="24"/>
        </w:rPr>
      </w:pPr>
    </w:p>
    <w:p w14:paraId="58ACC5D6" w14:textId="77777777" w:rsidR="00183C51" w:rsidRPr="009F3233" w:rsidRDefault="00183C51" w:rsidP="00183C51">
      <w:pPr>
        <w:spacing w:after="0" w:line="240" w:lineRule="auto"/>
        <w:ind w:firstLine="567"/>
        <w:jc w:val="center"/>
        <w:rPr>
          <w:rFonts w:ascii="Times New Roman" w:hAnsi="Times New Roman" w:cs="Times New Roman"/>
          <w:b/>
          <w:bCs/>
          <w:sz w:val="24"/>
          <w:szCs w:val="24"/>
        </w:rPr>
      </w:pPr>
      <w:r w:rsidRPr="009F3233">
        <w:rPr>
          <w:rFonts w:ascii="Times New Roman" w:hAnsi="Times New Roman" w:cs="Times New Roman"/>
          <w:b/>
          <w:bCs/>
          <w:sz w:val="24"/>
          <w:szCs w:val="24"/>
        </w:rPr>
        <w:t>Main Content</w:t>
      </w:r>
    </w:p>
    <w:p w14:paraId="5A3DB071" w14:textId="29D91520" w:rsidR="009F3233" w:rsidRPr="000359A4" w:rsidRDefault="00B5329A" w:rsidP="009F3233">
      <w:pPr>
        <w:pStyle w:val="21"/>
        <w:spacing w:before="0" w:line="240" w:lineRule="auto"/>
        <w:ind w:firstLine="709"/>
        <w:jc w:val="both"/>
        <w:rPr>
          <w:rFonts w:ascii="Times New Roman" w:hAnsi="Times New Roman" w:cs="Times New Roman"/>
          <w:i/>
          <w:iCs/>
          <w:color w:val="auto"/>
          <w:sz w:val="24"/>
          <w:szCs w:val="24"/>
        </w:rPr>
      </w:pPr>
      <w:r w:rsidRPr="00B5329A">
        <w:rPr>
          <w:rFonts w:ascii="Times New Roman" w:hAnsi="Times New Roman" w:cs="Times New Roman"/>
          <w:i/>
          <w:iCs/>
          <w:color w:val="auto"/>
          <w:sz w:val="24"/>
          <w:szCs w:val="24"/>
        </w:rPr>
        <w:t>Introduction to Source Waveforms</w:t>
      </w:r>
    </w:p>
    <w:p w14:paraId="7D8DCFB7" w14:textId="77777777" w:rsidR="00B5329A" w:rsidRPr="00B5329A" w:rsidRDefault="00B5329A" w:rsidP="00B5329A">
      <w:pPr>
        <w:spacing w:after="0" w:line="240" w:lineRule="auto"/>
        <w:ind w:firstLine="709"/>
        <w:jc w:val="both"/>
        <w:rPr>
          <w:rFonts w:ascii="Times New Roman" w:hAnsi="Times New Roman" w:cs="Times New Roman"/>
          <w:sz w:val="24"/>
          <w:szCs w:val="24"/>
          <w:lang w:val="ru-KZ"/>
        </w:rPr>
      </w:pPr>
      <w:r w:rsidRPr="00B5329A">
        <w:rPr>
          <w:rFonts w:ascii="Times New Roman" w:hAnsi="Times New Roman" w:cs="Times New Roman"/>
          <w:sz w:val="24"/>
          <w:szCs w:val="24"/>
          <w:lang w:val="ru-KZ"/>
        </w:rPr>
        <w:t>Source waveforms are the fundamental building blocks of signals in electrical, electronic, and communication systems. They represent how voltage or current varies with time and serve as the primary means of exciting circuits, transmitting information, or probing the behavior of physical systems. Each type of waveform carries distinct characteristics in terms of amplitude, frequency, phase, rise time, and spectral content, making source signals indispensable in both theoretical studies and real-world applications. Waveforms such as sine waves, square waves, triangular waves, and pulses appear throughout engineering disciplines—from generating clock signals in digital logic to driving antennas in communication systems, and from shaping sound waves in audio engineering to triggering timing processes in radar or control systems. Understanding the nature of these waveforms provides a foundation for analyzing system behavior, predicting circuit responses, and designing technologies that rely on precise manipulation of signals.</w:t>
      </w:r>
    </w:p>
    <w:p w14:paraId="4466A959" w14:textId="77777777" w:rsidR="00B5329A" w:rsidRPr="00B5329A" w:rsidRDefault="00B5329A" w:rsidP="00B5329A">
      <w:pPr>
        <w:spacing w:after="0" w:line="240" w:lineRule="auto"/>
        <w:ind w:firstLine="709"/>
        <w:jc w:val="both"/>
        <w:rPr>
          <w:rFonts w:ascii="Times New Roman" w:hAnsi="Times New Roman" w:cs="Times New Roman"/>
          <w:sz w:val="24"/>
          <w:szCs w:val="24"/>
          <w:lang w:val="ru-KZ"/>
        </w:rPr>
      </w:pPr>
      <w:r w:rsidRPr="00B5329A">
        <w:rPr>
          <w:rFonts w:ascii="Times New Roman" w:hAnsi="Times New Roman" w:cs="Times New Roman"/>
          <w:sz w:val="24"/>
          <w:szCs w:val="24"/>
          <w:lang w:val="ru-KZ"/>
        </w:rPr>
        <w:t>Waveforms are more than abstract mathematical functions; they encapsulate how energy, information, and structure propagate through physical systems. Their shapes determine how systems respond, how harmonics are distributed, how signals interact with filters, and how efficiently information can be encoded or decoded. Because of this essential role, mastering the characteristics of source waveforms is crucial for interpreting and designing modern electronic and communication systems.</w:t>
      </w:r>
    </w:p>
    <w:p w14:paraId="37EC5387" w14:textId="586D8B82" w:rsidR="002B00A0" w:rsidRPr="00B5329A" w:rsidRDefault="002B00A0" w:rsidP="002B00A0">
      <w:pPr>
        <w:spacing w:after="0" w:line="240" w:lineRule="auto"/>
        <w:ind w:firstLine="709"/>
        <w:jc w:val="both"/>
        <w:rPr>
          <w:rFonts w:ascii="Times New Roman" w:hAnsi="Times New Roman" w:cs="Times New Roman"/>
          <w:sz w:val="24"/>
          <w:szCs w:val="24"/>
          <w:lang w:val="ru-KZ"/>
        </w:rPr>
      </w:pPr>
    </w:p>
    <w:p w14:paraId="6958AE2D"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66FF2DAC" w14:textId="7C0FBDBA" w:rsidR="009F3233" w:rsidRPr="000359A4" w:rsidRDefault="00B5329A" w:rsidP="009F3233">
      <w:pPr>
        <w:pStyle w:val="21"/>
        <w:spacing w:before="0" w:line="240" w:lineRule="auto"/>
        <w:ind w:firstLine="709"/>
        <w:jc w:val="both"/>
        <w:rPr>
          <w:rFonts w:ascii="Times New Roman" w:hAnsi="Times New Roman" w:cs="Times New Roman"/>
          <w:i/>
          <w:iCs/>
          <w:color w:val="auto"/>
          <w:sz w:val="24"/>
          <w:szCs w:val="24"/>
        </w:rPr>
      </w:pPr>
      <w:r w:rsidRPr="00B5329A">
        <w:rPr>
          <w:rFonts w:ascii="Times New Roman" w:hAnsi="Times New Roman" w:cs="Times New Roman"/>
          <w:i/>
          <w:iCs/>
          <w:color w:val="auto"/>
          <w:sz w:val="24"/>
          <w:szCs w:val="24"/>
        </w:rPr>
        <w:t>Types of Source Waveforms</w:t>
      </w:r>
    </w:p>
    <w:p w14:paraId="426FD461" w14:textId="77777777" w:rsidR="007253FB" w:rsidRPr="007253FB" w:rsidRDefault="007253FB" w:rsidP="007253FB">
      <w:pPr>
        <w:spacing w:after="0" w:line="240" w:lineRule="auto"/>
        <w:ind w:firstLine="709"/>
        <w:jc w:val="both"/>
        <w:rPr>
          <w:rFonts w:ascii="Times New Roman" w:hAnsi="Times New Roman" w:cs="Times New Roman"/>
          <w:sz w:val="24"/>
          <w:szCs w:val="24"/>
          <w:lang w:val="ru-KZ"/>
        </w:rPr>
      </w:pPr>
      <w:r w:rsidRPr="007253FB">
        <w:rPr>
          <w:rFonts w:ascii="Times New Roman" w:hAnsi="Times New Roman" w:cs="Times New Roman"/>
          <w:sz w:val="24"/>
          <w:szCs w:val="24"/>
          <w:lang w:val="ru-KZ"/>
        </w:rPr>
        <w:t>The sine wave is one of the most fundamental and naturally occurring waveforms. It exemplifies smooth, continuous oscillation and forms the basis of alternating current systems, audio tones, and many physical phenomena governed by sinusoidal motion. Its mathematical simplicity and harmonic purity make it a cornerstone of signal analysis and system testing. When a system is tested using pure sinusoids, its behavior can be understood frequency by frequency, enabling systematic characterization of linear circuits.</w:t>
      </w:r>
    </w:p>
    <w:p w14:paraId="573360B5" w14:textId="77777777" w:rsidR="007253FB" w:rsidRPr="007253FB" w:rsidRDefault="007253FB" w:rsidP="007253FB">
      <w:pPr>
        <w:spacing w:after="0" w:line="240" w:lineRule="auto"/>
        <w:ind w:firstLine="709"/>
        <w:jc w:val="both"/>
        <w:rPr>
          <w:rFonts w:ascii="Times New Roman" w:hAnsi="Times New Roman" w:cs="Times New Roman"/>
          <w:sz w:val="24"/>
          <w:szCs w:val="24"/>
          <w:lang w:val="ru-KZ"/>
        </w:rPr>
      </w:pPr>
      <w:r w:rsidRPr="007253FB">
        <w:rPr>
          <w:rFonts w:ascii="Times New Roman" w:hAnsi="Times New Roman" w:cs="Times New Roman"/>
          <w:sz w:val="24"/>
          <w:szCs w:val="24"/>
          <w:lang w:val="ru-KZ"/>
        </w:rPr>
        <w:t>The square wave stands in contrast to the sine wave through its abrupt transitions between high and low states. Because of its instantaneous changes in amplitude, it contains a broad spectrum of harmonic frequencies, making it essential in digital electronics where signals must switch rapidly between logic levels. Square waves form the basis for clock signals, digital communication, timing circuits, and switching power supplies, where precise transitions govern system timing and control.</w:t>
      </w:r>
    </w:p>
    <w:p w14:paraId="6911E6EE" w14:textId="77777777" w:rsidR="007253FB" w:rsidRPr="007253FB" w:rsidRDefault="007253FB" w:rsidP="007253FB">
      <w:pPr>
        <w:spacing w:after="0" w:line="240" w:lineRule="auto"/>
        <w:ind w:firstLine="709"/>
        <w:jc w:val="both"/>
        <w:rPr>
          <w:rFonts w:ascii="Times New Roman" w:hAnsi="Times New Roman" w:cs="Times New Roman"/>
          <w:sz w:val="24"/>
          <w:szCs w:val="24"/>
          <w:lang w:val="ru-KZ"/>
        </w:rPr>
      </w:pPr>
      <w:r w:rsidRPr="007253FB">
        <w:rPr>
          <w:rFonts w:ascii="Times New Roman" w:hAnsi="Times New Roman" w:cs="Times New Roman"/>
          <w:sz w:val="24"/>
          <w:szCs w:val="24"/>
          <w:lang w:val="ru-KZ"/>
        </w:rPr>
        <w:lastRenderedPageBreak/>
        <w:t>Triangular waves provide a linear rise and fall between their maximum and minimum values. They are used extensively in signal processing, function generators, modulation schemes, and control circuits where the linearity of slopes is required. The triangular wave’s frequency components diminish faster than those of the square wave, giving it smoother behavior while still providing rich spectral content.</w:t>
      </w:r>
    </w:p>
    <w:p w14:paraId="6ED516DE" w14:textId="77777777" w:rsidR="007253FB" w:rsidRPr="007253FB" w:rsidRDefault="007253FB" w:rsidP="007253FB">
      <w:pPr>
        <w:spacing w:after="0" w:line="240" w:lineRule="auto"/>
        <w:ind w:firstLine="709"/>
        <w:jc w:val="both"/>
        <w:rPr>
          <w:rFonts w:ascii="Times New Roman" w:hAnsi="Times New Roman" w:cs="Times New Roman"/>
          <w:sz w:val="24"/>
          <w:szCs w:val="24"/>
          <w:lang w:val="ru-KZ"/>
        </w:rPr>
      </w:pPr>
      <w:r w:rsidRPr="007253FB">
        <w:rPr>
          <w:rFonts w:ascii="Times New Roman" w:hAnsi="Times New Roman" w:cs="Times New Roman"/>
          <w:sz w:val="24"/>
          <w:szCs w:val="24"/>
          <w:lang w:val="ru-KZ"/>
        </w:rPr>
        <w:t>Pulse waveforms represent short-duration, high-intensity bursts of energy. These pulses can occur as single events or as part of periodic pulse trains. Their sharp, narrow structure makes them ideal for applications in radar, ultrasonics, time-of-flight measurements, digital communication, and synchronization systems. Because pulses contain very high-frequency components, they allow precise measurement of distance, time delay, or system response.</w:t>
      </w:r>
    </w:p>
    <w:p w14:paraId="7FDB3DC1" w14:textId="77777777" w:rsidR="007253FB" w:rsidRPr="007253FB" w:rsidRDefault="007253FB" w:rsidP="007253FB">
      <w:pPr>
        <w:spacing w:after="0" w:line="240" w:lineRule="auto"/>
        <w:ind w:firstLine="709"/>
        <w:jc w:val="both"/>
        <w:rPr>
          <w:rFonts w:ascii="Times New Roman" w:hAnsi="Times New Roman" w:cs="Times New Roman"/>
          <w:sz w:val="24"/>
          <w:szCs w:val="24"/>
          <w:lang w:val="ru-KZ"/>
        </w:rPr>
      </w:pPr>
      <w:r w:rsidRPr="007253FB">
        <w:rPr>
          <w:rFonts w:ascii="Times New Roman" w:hAnsi="Times New Roman" w:cs="Times New Roman"/>
          <w:sz w:val="24"/>
          <w:szCs w:val="24"/>
          <w:lang w:val="ru-KZ"/>
        </w:rPr>
        <w:t>Each waveform type contributes a unique set of characteristics that influence how energy, information, and noise propagate through engineering systems. Choosing the appropriate waveform therefore requires an understanding of both its time-domain shape and its frequency-domain structure.</w:t>
      </w:r>
    </w:p>
    <w:p w14:paraId="74DBB98E" w14:textId="55A60FEC" w:rsidR="009F3233" w:rsidRPr="002B00A0" w:rsidRDefault="009F3233" w:rsidP="009F3233">
      <w:pPr>
        <w:spacing w:after="0" w:line="240" w:lineRule="auto"/>
        <w:ind w:firstLine="709"/>
        <w:jc w:val="both"/>
        <w:rPr>
          <w:rFonts w:ascii="Times New Roman" w:hAnsi="Times New Roman" w:cs="Times New Roman"/>
          <w:sz w:val="24"/>
          <w:szCs w:val="24"/>
          <w:lang w:val="ru-KZ"/>
        </w:rPr>
      </w:pPr>
    </w:p>
    <w:p w14:paraId="04485399"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65BBBD6A" w14:textId="3F9A551B" w:rsidR="009F3233" w:rsidRPr="000359A4" w:rsidRDefault="007253FB" w:rsidP="009F3233">
      <w:pPr>
        <w:pStyle w:val="21"/>
        <w:spacing w:before="0" w:line="240" w:lineRule="auto"/>
        <w:ind w:firstLine="709"/>
        <w:jc w:val="both"/>
        <w:rPr>
          <w:rFonts w:ascii="Times New Roman" w:hAnsi="Times New Roman" w:cs="Times New Roman"/>
          <w:i/>
          <w:iCs/>
          <w:color w:val="auto"/>
          <w:sz w:val="24"/>
          <w:szCs w:val="24"/>
        </w:rPr>
      </w:pPr>
      <w:r w:rsidRPr="007253FB">
        <w:rPr>
          <w:rFonts w:ascii="Times New Roman" w:hAnsi="Times New Roman" w:cs="Times New Roman"/>
          <w:i/>
          <w:iCs/>
          <w:color w:val="auto"/>
          <w:sz w:val="24"/>
          <w:szCs w:val="24"/>
        </w:rPr>
        <w:t>Time Domain and Frequency Domain Representation</w:t>
      </w:r>
    </w:p>
    <w:p w14:paraId="08639406" w14:textId="77777777" w:rsidR="007253FB" w:rsidRPr="007253FB" w:rsidRDefault="007253FB" w:rsidP="007253FB">
      <w:pPr>
        <w:spacing w:after="0" w:line="240" w:lineRule="auto"/>
        <w:ind w:firstLine="709"/>
        <w:jc w:val="both"/>
        <w:rPr>
          <w:rFonts w:ascii="Times New Roman" w:hAnsi="Times New Roman" w:cs="Times New Roman"/>
          <w:sz w:val="24"/>
          <w:szCs w:val="24"/>
          <w:lang w:val="ru-KZ"/>
        </w:rPr>
      </w:pPr>
      <w:r w:rsidRPr="007253FB">
        <w:rPr>
          <w:rFonts w:ascii="Times New Roman" w:hAnsi="Times New Roman" w:cs="Times New Roman"/>
          <w:sz w:val="24"/>
          <w:szCs w:val="24"/>
          <w:lang w:val="ru-KZ"/>
        </w:rPr>
        <w:t>Signals can be viewed from two complementary perspectives: the time domain and the frequency domain. The time domain representation shows how a signal evolves moment by moment, illustrating instantaneous values, smooth or abrupt transitions, and temporal effects such as delay or periodicity. Engineers often rely on time-domain analysis when examining physical behavior such as switching, transient responses, amplitude modulation, or timing characteristics.</w:t>
      </w:r>
    </w:p>
    <w:p w14:paraId="6F325ABB" w14:textId="77777777" w:rsidR="007253FB" w:rsidRPr="007253FB" w:rsidRDefault="007253FB" w:rsidP="007253FB">
      <w:pPr>
        <w:spacing w:after="0" w:line="240" w:lineRule="auto"/>
        <w:ind w:firstLine="709"/>
        <w:jc w:val="both"/>
        <w:rPr>
          <w:rFonts w:ascii="Times New Roman" w:hAnsi="Times New Roman" w:cs="Times New Roman"/>
          <w:sz w:val="24"/>
          <w:szCs w:val="24"/>
          <w:lang w:val="ru-KZ"/>
        </w:rPr>
      </w:pPr>
      <w:r w:rsidRPr="007253FB">
        <w:rPr>
          <w:rFonts w:ascii="Times New Roman" w:hAnsi="Times New Roman" w:cs="Times New Roman"/>
          <w:sz w:val="24"/>
          <w:szCs w:val="24"/>
          <w:lang w:val="ru-KZ"/>
        </w:rPr>
        <w:t>The frequency domain provides a deeper understanding of the signal’s spectral content by describing how much of each frequency contributes to its overall shape. In this representation, signals are decomposed into sinusoidal components, revealing the underlying harmonic structure that influences how signals interact with filters, amplifiers, transmission lines, and propagation media. While a square wave in the time domain appears as a simple on–off transition, its frequency-domain spectrum exposes an infinite series of odd harmonics that determine its behavior in the real world.</w:t>
      </w:r>
    </w:p>
    <w:p w14:paraId="79CFACBE" w14:textId="77777777" w:rsidR="007253FB" w:rsidRPr="007253FB" w:rsidRDefault="007253FB" w:rsidP="007253FB">
      <w:pPr>
        <w:spacing w:after="0" w:line="240" w:lineRule="auto"/>
        <w:ind w:firstLine="709"/>
        <w:jc w:val="both"/>
        <w:rPr>
          <w:rFonts w:ascii="Times New Roman" w:hAnsi="Times New Roman" w:cs="Times New Roman"/>
          <w:sz w:val="24"/>
          <w:szCs w:val="24"/>
          <w:lang w:val="ru-KZ"/>
        </w:rPr>
      </w:pPr>
      <w:r w:rsidRPr="007253FB">
        <w:rPr>
          <w:rFonts w:ascii="Times New Roman" w:hAnsi="Times New Roman" w:cs="Times New Roman"/>
          <w:sz w:val="24"/>
          <w:szCs w:val="24"/>
          <w:lang w:val="ru-KZ"/>
        </w:rPr>
        <w:t>The two domains are mathematically interconnected and equally important. Many engineering tasks—such as eliminating unwanted noise, designing communication channels, characterizing system bandwidth, or shaping frequency responses—are far more intuitive and effective when performed in the frequency domain. Conversely, implementing signals digitally, observing how they evolve during circuit switching, or analyzing real-time behavior is done naturally in the time domain.</w:t>
      </w:r>
    </w:p>
    <w:p w14:paraId="2F22FC1F" w14:textId="77777777" w:rsidR="007253FB" w:rsidRPr="007253FB" w:rsidRDefault="007253FB" w:rsidP="007253FB">
      <w:pPr>
        <w:spacing w:after="0" w:line="240" w:lineRule="auto"/>
        <w:ind w:firstLine="709"/>
        <w:jc w:val="both"/>
        <w:rPr>
          <w:rFonts w:ascii="Times New Roman" w:hAnsi="Times New Roman" w:cs="Times New Roman"/>
          <w:sz w:val="24"/>
          <w:szCs w:val="24"/>
          <w:lang w:val="ru-KZ"/>
        </w:rPr>
      </w:pPr>
      <w:r w:rsidRPr="007253FB">
        <w:rPr>
          <w:rFonts w:ascii="Times New Roman" w:hAnsi="Times New Roman" w:cs="Times New Roman"/>
          <w:sz w:val="24"/>
          <w:szCs w:val="24"/>
          <w:lang w:val="ru-KZ"/>
        </w:rPr>
        <w:t>A complete understanding of signals requires fluency in both perspectives and the ability to move between them.</w:t>
      </w:r>
    </w:p>
    <w:p w14:paraId="4DD1E8EC" w14:textId="06317359" w:rsidR="009B29B0" w:rsidRPr="002B00A0" w:rsidRDefault="009B29B0" w:rsidP="009B29B0">
      <w:pPr>
        <w:spacing w:after="0" w:line="240" w:lineRule="auto"/>
        <w:ind w:firstLine="709"/>
        <w:jc w:val="both"/>
        <w:rPr>
          <w:rFonts w:ascii="Times New Roman" w:hAnsi="Times New Roman" w:cs="Times New Roman"/>
          <w:sz w:val="24"/>
          <w:szCs w:val="24"/>
          <w:lang w:val="ru-KZ"/>
        </w:rPr>
      </w:pPr>
    </w:p>
    <w:p w14:paraId="4B2C5F2D" w14:textId="7081D526" w:rsidR="009F3233" w:rsidRPr="009B29B0" w:rsidRDefault="009F3233" w:rsidP="009F3233">
      <w:pPr>
        <w:spacing w:after="0" w:line="240" w:lineRule="auto"/>
        <w:ind w:firstLine="709"/>
        <w:jc w:val="both"/>
        <w:rPr>
          <w:rFonts w:ascii="Times New Roman" w:hAnsi="Times New Roman" w:cs="Times New Roman"/>
          <w:sz w:val="24"/>
          <w:szCs w:val="24"/>
          <w:lang w:val="ru-KZ"/>
        </w:rPr>
      </w:pPr>
    </w:p>
    <w:p w14:paraId="7F2D7DA0" w14:textId="4A240313" w:rsidR="009F3233" w:rsidRPr="000359A4" w:rsidRDefault="007253FB" w:rsidP="009F3233">
      <w:pPr>
        <w:pStyle w:val="21"/>
        <w:spacing w:before="0" w:line="240" w:lineRule="auto"/>
        <w:ind w:firstLine="709"/>
        <w:jc w:val="both"/>
        <w:rPr>
          <w:rFonts w:ascii="Times New Roman" w:hAnsi="Times New Roman" w:cs="Times New Roman"/>
          <w:i/>
          <w:iCs/>
          <w:color w:val="auto"/>
          <w:sz w:val="24"/>
          <w:szCs w:val="24"/>
        </w:rPr>
      </w:pPr>
      <w:r w:rsidRPr="007253FB">
        <w:rPr>
          <w:rFonts w:ascii="Times New Roman" w:hAnsi="Times New Roman" w:cs="Times New Roman"/>
          <w:i/>
          <w:iCs/>
          <w:color w:val="auto"/>
          <w:sz w:val="24"/>
          <w:szCs w:val="24"/>
        </w:rPr>
        <w:t>Time to Frequency Domain Transformation</w:t>
      </w:r>
    </w:p>
    <w:p w14:paraId="126C4C73" w14:textId="77777777" w:rsidR="007253FB" w:rsidRPr="007253FB" w:rsidRDefault="007253FB" w:rsidP="007253FB">
      <w:pPr>
        <w:spacing w:after="0" w:line="240" w:lineRule="auto"/>
        <w:ind w:firstLine="709"/>
        <w:jc w:val="both"/>
        <w:rPr>
          <w:rFonts w:ascii="Times New Roman" w:hAnsi="Times New Roman" w:cs="Times New Roman"/>
          <w:sz w:val="24"/>
          <w:szCs w:val="24"/>
          <w:lang w:val="ru-KZ"/>
        </w:rPr>
      </w:pPr>
      <w:r w:rsidRPr="007253FB">
        <w:rPr>
          <w:rFonts w:ascii="Times New Roman" w:hAnsi="Times New Roman" w:cs="Times New Roman"/>
          <w:sz w:val="24"/>
          <w:szCs w:val="24"/>
          <w:lang w:val="ru-KZ"/>
        </w:rPr>
        <w:t xml:space="preserve">Transforming a signal from the time domain to the frequency domain involves decomposing it into a set of sinusoidal components, each with a specific amplitude, frequency, and phase. The fundamental tool for this decomposition is the Fourier Transform, a mathematical operation that expresses any sufficiently well-behaved signal </w:t>
      </w:r>
      <w:r w:rsidRPr="007253FB">
        <w:rPr>
          <w:rFonts w:ascii="Times New Roman" w:hAnsi="Times New Roman" w:cs="Times New Roman"/>
          <w:sz w:val="24"/>
          <w:szCs w:val="24"/>
          <w:lang w:val="ru-KZ"/>
        </w:rPr>
        <w:lastRenderedPageBreak/>
        <w:t>as a sum of complex exponentials. The result of this transformation reveals the signal’s frequency spectrum, showing the contributions of both low and high frequency components.</w:t>
      </w:r>
    </w:p>
    <w:p w14:paraId="5FBD8748" w14:textId="77777777" w:rsidR="007253FB" w:rsidRPr="007253FB" w:rsidRDefault="007253FB" w:rsidP="007253FB">
      <w:pPr>
        <w:spacing w:after="0" w:line="240" w:lineRule="auto"/>
        <w:ind w:firstLine="709"/>
        <w:jc w:val="both"/>
        <w:rPr>
          <w:rFonts w:ascii="Times New Roman" w:hAnsi="Times New Roman" w:cs="Times New Roman"/>
          <w:sz w:val="24"/>
          <w:szCs w:val="24"/>
          <w:lang w:val="ru-KZ"/>
        </w:rPr>
      </w:pPr>
      <w:r w:rsidRPr="007253FB">
        <w:rPr>
          <w:rFonts w:ascii="Times New Roman" w:hAnsi="Times New Roman" w:cs="Times New Roman"/>
          <w:sz w:val="24"/>
          <w:szCs w:val="24"/>
          <w:lang w:val="ru-KZ"/>
        </w:rPr>
        <w:t>For continuous signals, the Fourier Transform provides a continuous spectrum describing the full range of frequencies present in the signal. In digital systems, however, signals are sampled and represented discretely. This leads to the use of the Discrete Fourier Transform (DFT), which analyzes signals as sequences of sampled values. The DFT breaks down these discrete signals into a finite number of frequency bins, representing the cyclic frequency components inherent to the sampling process.</w:t>
      </w:r>
    </w:p>
    <w:p w14:paraId="04FBB525" w14:textId="77777777" w:rsidR="007253FB" w:rsidRPr="007253FB" w:rsidRDefault="007253FB" w:rsidP="007253FB">
      <w:pPr>
        <w:spacing w:after="0" w:line="240" w:lineRule="auto"/>
        <w:ind w:firstLine="709"/>
        <w:jc w:val="both"/>
        <w:rPr>
          <w:rFonts w:ascii="Times New Roman" w:hAnsi="Times New Roman" w:cs="Times New Roman"/>
          <w:sz w:val="24"/>
          <w:szCs w:val="24"/>
          <w:lang w:val="ru-KZ"/>
        </w:rPr>
      </w:pPr>
      <w:r w:rsidRPr="007253FB">
        <w:rPr>
          <w:rFonts w:ascii="Times New Roman" w:hAnsi="Times New Roman" w:cs="Times New Roman"/>
          <w:sz w:val="24"/>
          <w:szCs w:val="24"/>
          <w:lang w:val="ru-KZ"/>
        </w:rPr>
        <w:t>Because the direct computation of the DFT can be computationally intensive, especially for long data sequences, the Fast Fourier Transform (FFT) was developed to reduce its complexity dramatically. The FFT reorganizes the DFT computation into a highly efficient algorithm that processes data orders of magnitude faster, enabling real-time frequency analysis in modern digital systems. Today, the FFT is a foundational tool in digital signal processing, embedded systems, telecommunications, and scientific computing.</w:t>
      </w:r>
    </w:p>
    <w:p w14:paraId="4760F3B4" w14:textId="77777777" w:rsidR="007253FB" w:rsidRPr="007253FB" w:rsidRDefault="007253FB" w:rsidP="007253FB">
      <w:pPr>
        <w:spacing w:after="0" w:line="240" w:lineRule="auto"/>
        <w:ind w:firstLine="709"/>
        <w:jc w:val="both"/>
        <w:rPr>
          <w:rFonts w:ascii="Times New Roman" w:hAnsi="Times New Roman" w:cs="Times New Roman"/>
          <w:sz w:val="24"/>
          <w:szCs w:val="24"/>
          <w:lang w:val="ru-KZ"/>
        </w:rPr>
      </w:pPr>
      <w:r w:rsidRPr="007253FB">
        <w:rPr>
          <w:rFonts w:ascii="Times New Roman" w:hAnsi="Times New Roman" w:cs="Times New Roman"/>
          <w:sz w:val="24"/>
          <w:szCs w:val="24"/>
          <w:lang w:val="ru-KZ"/>
        </w:rPr>
        <w:t>Time–frequency transformation allows engineers to isolate frequency components, identify sources of interference, analyze resonant behaviors, and design systems that manipulate signals with precision. Without these transformations, many modern technologies—from high-speed communication to medical imaging—would not be possible.</w:t>
      </w:r>
    </w:p>
    <w:p w14:paraId="31311EA1" w14:textId="3F792196" w:rsidR="009F3233" w:rsidRPr="002B00A0" w:rsidRDefault="009F3233" w:rsidP="009B29B0">
      <w:pPr>
        <w:spacing w:after="0" w:line="240" w:lineRule="auto"/>
        <w:ind w:firstLine="709"/>
        <w:jc w:val="both"/>
        <w:rPr>
          <w:rFonts w:ascii="Times New Roman" w:hAnsi="Times New Roman" w:cs="Times New Roman"/>
          <w:sz w:val="24"/>
          <w:szCs w:val="24"/>
          <w:lang w:val="ru-KZ"/>
        </w:rPr>
      </w:pPr>
    </w:p>
    <w:p w14:paraId="35B1B259"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7D13DA78" w14:textId="00084B2D" w:rsidR="009F3233" w:rsidRPr="000359A4" w:rsidRDefault="007253FB" w:rsidP="009F3233">
      <w:pPr>
        <w:pStyle w:val="21"/>
        <w:spacing w:before="0" w:line="240" w:lineRule="auto"/>
        <w:ind w:firstLine="709"/>
        <w:jc w:val="both"/>
        <w:rPr>
          <w:rFonts w:ascii="Times New Roman" w:hAnsi="Times New Roman" w:cs="Times New Roman"/>
          <w:i/>
          <w:iCs/>
          <w:color w:val="auto"/>
          <w:sz w:val="24"/>
          <w:szCs w:val="24"/>
        </w:rPr>
      </w:pPr>
      <w:r w:rsidRPr="007253FB">
        <w:rPr>
          <w:rFonts w:ascii="Times New Roman" w:hAnsi="Times New Roman" w:cs="Times New Roman"/>
          <w:i/>
          <w:iCs/>
          <w:color w:val="auto"/>
          <w:sz w:val="24"/>
          <w:szCs w:val="24"/>
        </w:rPr>
        <w:t>Applications of Time–Frequency Transformations</w:t>
      </w:r>
    </w:p>
    <w:p w14:paraId="329CAA70" w14:textId="77777777" w:rsidR="007253FB" w:rsidRPr="007253FB" w:rsidRDefault="007253FB" w:rsidP="007253FB">
      <w:pPr>
        <w:spacing w:after="0" w:line="240" w:lineRule="auto"/>
        <w:ind w:firstLine="709"/>
        <w:jc w:val="both"/>
        <w:rPr>
          <w:rFonts w:ascii="Times New Roman" w:hAnsi="Times New Roman" w:cs="Times New Roman"/>
          <w:sz w:val="24"/>
          <w:szCs w:val="24"/>
          <w:lang w:val="ru-KZ"/>
        </w:rPr>
      </w:pPr>
      <w:r w:rsidRPr="007253FB">
        <w:rPr>
          <w:rFonts w:ascii="Times New Roman" w:hAnsi="Times New Roman" w:cs="Times New Roman"/>
          <w:sz w:val="24"/>
          <w:szCs w:val="24"/>
          <w:lang w:val="ru-KZ"/>
        </w:rPr>
        <w:t>The ability to analyze signals in both the time and frequency domains has become essential across diverse fields of engineering and science. In signal processing, frequency analysis enables the design of filters that remove noise, extract information, or compress data. Audio engineers rely on spectral decomposition to equalize sound, remove unwanted frequencies, and enhance the clarity of recordings. Video compression algorithms use frequency-domain transformations to reduce data size while preserving image quality.</w:t>
      </w:r>
    </w:p>
    <w:p w14:paraId="3F434A3A" w14:textId="77777777" w:rsidR="007253FB" w:rsidRPr="007253FB" w:rsidRDefault="007253FB" w:rsidP="007253FB">
      <w:pPr>
        <w:spacing w:after="0" w:line="240" w:lineRule="auto"/>
        <w:ind w:firstLine="709"/>
        <w:jc w:val="both"/>
        <w:rPr>
          <w:rFonts w:ascii="Times New Roman" w:hAnsi="Times New Roman" w:cs="Times New Roman"/>
          <w:sz w:val="24"/>
          <w:szCs w:val="24"/>
          <w:lang w:val="ru-KZ"/>
        </w:rPr>
      </w:pPr>
      <w:r w:rsidRPr="007253FB">
        <w:rPr>
          <w:rFonts w:ascii="Times New Roman" w:hAnsi="Times New Roman" w:cs="Times New Roman"/>
          <w:sz w:val="24"/>
          <w:szCs w:val="24"/>
          <w:lang w:val="ru-KZ"/>
        </w:rPr>
        <w:t>In communication systems, modulation and demodulation techniques rely heavily on frequency-domain functions. Information is encoded into specific frequency bands and transmitted through channels optimized for those bands. The reception process involves recovering the frequency content and reconstructing the original signal. Orthogonal frequency-division multiplexing (OFDM), used in technologies such as Wi-Fi and 4G/5G communication, depends critically on FFT-based signal decomposition.</w:t>
      </w:r>
    </w:p>
    <w:p w14:paraId="13836E1C" w14:textId="77777777" w:rsidR="007253FB" w:rsidRPr="007253FB" w:rsidRDefault="007253FB" w:rsidP="007253FB">
      <w:pPr>
        <w:spacing w:after="0" w:line="240" w:lineRule="auto"/>
        <w:ind w:firstLine="709"/>
        <w:jc w:val="both"/>
        <w:rPr>
          <w:rFonts w:ascii="Times New Roman" w:hAnsi="Times New Roman" w:cs="Times New Roman"/>
          <w:sz w:val="24"/>
          <w:szCs w:val="24"/>
          <w:lang w:val="ru-KZ"/>
        </w:rPr>
      </w:pPr>
      <w:r w:rsidRPr="007253FB">
        <w:rPr>
          <w:rFonts w:ascii="Times New Roman" w:hAnsi="Times New Roman" w:cs="Times New Roman"/>
          <w:sz w:val="24"/>
          <w:szCs w:val="24"/>
          <w:lang w:val="ru-KZ"/>
        </w:rPr>
        <w:t>In medical imaging, time–frequency analysis underlies sophisticated technologies such as MRI, ultrasound imaging, and CT reconstruction. These methods use the frequency-domain representation of signals to obtain spatial information, form images, and differentiate between tissues with subtle contrasts.</w:t>
      </w:r>
    </w:p>
    <w:p w14:paraId="3423F640" w14:textId="77777777" w:rsidR="007253FB" w:rsidRPr="007253FB" w:rsidRDefault="007253FB" w:rsidP="007253FB">
      <w:pPr>
        <w:spacing w:after="0" w:line="240" w:lineRule="auto"/>
        <w:ind w:firstLine="709"/>
        <w:jc w:val="both"/>
        <w:rPr>
          <w:rFonts w:ascii="Times New Roman" w:hAnsi="Times New Roman" w:cs="Times New Roman"/>
          <w:sz w:val="24"/>
          <w:szCs w:val="24"/>
          <w:lang w:val="ru-KZ"/>
        </w:rPr>
      </w:pPr>
      <w:r w:rsidRPr="007253FB">
        <w:rPr>
          <w:rFonts w:ascii="Times New Roman" w:hAnsi="Times New Roman" w:cs="Times New Roman"/>
          <w:sz w:val="24"/>
          <w:szCs w:val="24"/>
          <w:lang w:val="ru-KZ"/>
        </w:rPr>
        <w:t>In engineering diagnostics, frequency analysis helps detect mechanical faults by identifying characteristic vibration frequencies. Engineers use spectral signatures to identify imbalances, misalignments, bearing damage, or structural resonance issues long before catastrophic failures occur.</w:t>
      </w:r>
    </w:p>
    <w:p w14:paraId="62AAB310" w14:textId="77777777" w:rsidR="007253FB" w:rsidRPr="007253FB" w:rsidRDefault="007253FB" w:rsidP="007253FB">
      <w:pPr>
        <w:spacing w:after="0" w:line="240" w:lineRule="auto"/>
        <w:ind w:firstLine="709"/>
        <w:jc w:val="both"/>
        <w:rPr>
          <w:rFonts w:ascii="Times New Roman" w:hAnsi="Times New Roman" w:cs="Times New Roman"/>
          <w:sz w:val="24"/>
          <w:szCs w:val="24"/>
          <w:lang w:val="ru-KZ"/>
        </w:rPr>
      </w:pPr>
      <w:r w:rsidRPr="007253FB">
        <w:rPr>
          <w:rFonts w:ascii="Times New Roman" w:hAnsi="Times New Roman" w:cs="Times New Roman"/>
          <w:sz w:val="24"/>
          <w:szCs w:val="24"/>
          <w:lang w:val="ru-KZ"/>
        </w:rPr>
        <w:t xml:space="preserve">Across all these fields, the transformation from time to frequency domain reveals patterns, structures, and behaviors that remain hidden in raw time-domain data. It is this </w:t>
      </w:r>
      <w:r w:rsidRPr="007253FB">
        <w:rPr>
          <w:rFonts w:ascii="Times New Roman" w:hAnsi="Times New Roman" w:cs="Times New Roman"/>
          <w:sz w:val="24"/>
          <w:szCs w:val="24"/>
          <w:lang w:val="ru-KZ"/>
        </w:rPr>
        <w:lastRenderedPageBreak/>
        <w:t>ability to “see” signals from a new perspective that empowers engineers and scientists to design, diagnose, and optimize sophisticated systems.</w:t>
      </w:r>
    </w:p>
    <w:p w14:paraId="64AD1830" w14:textId="566DBA6B" w:rsidR="009B29B0" w:rsidRPr="007253FB" w:rsidRDefault="009B29B0" w:rsidP="009B29B0">
      <w:pPr>
        <w:spacing w:after="0" w:line="240" w:lineRule="auto"/>
        <w:ind w:firstLine="709"/>
        <w:jc w:val="both"/>
        <w:rPr>
          <w:rFonts w:ascii="Times New Roman" w:hAnsi="Times New Roman" w:cs="Times New Roman"/>
          <w:sz w:val="24"/>
          <w:szCs w:val="24"/>
          <w:lang w:val="ru-KZ"/>
        </w:rPr>
      </w:pPr>
    </w:p>
    <w:p w14:paraId="69C41619"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0AD7C942" w14:textId="77777777" w:rsidR="009F3233" w:rsidRPr="000359A4" w:rsidRDefault="009F3233" w:rsidP="009F3233">
      <w:pPr>
        <w:pStyle w:val="21"/>
        <w:spacing w:before="0" w:line="240" w:lineRule="auto"/>
        <w:ind w:firstLine="709"/>
        <w:jc w:val="both"/>
        <w:rPr>
          <w:rFonts w:ascii="Times New Roman" w:hAnsi="Times New Roman" w:cs="Times New Roman"/>
          <w:color w:val="auto"/>
          <w:sz w:val="24"/>
          <w:szCs w:val="24"/>
        </w:rPr>
      </w:pPr>
      <w:r w:rsidRPr="000359A4">
        <w:rPr>
          <w:rFonts w:ascii="Times New Roman" w:hAnsi="Times New Roman" w:cs="Times New Roman"/>
          <w:color w:val="auto"/>
          <w:sz w:val="24"/>
          <w:szCs w:val="24"/>
        </w:rPr>
        <w:t>Conclusion</w:t>
      </w:r>
    </w:p>
    <w:p w14:paraId="623E321F" w14:textId="77777777" w:rsidR="007253FB" w:rsidRPr="007253FB" w:rsidRDefault="007253FB" w:rsidP="007253FB">
      <w:pPr>
        <w:spacing w:after="0" w:line="240" w:lineRule="auto"/>
        <w:ind w:firstLine="709"/>
        <w:jc w:val="both"/>
        <w:rPr>
          <w:rFonts w:ascii="Times New Roman" w:hAnsi="Times New Roman" w:cs="Times New Roman"/>
          <w:sz w:val="24"/>
          <w:szCs w:val="24"/>
          <w:lang w:val="ru-KZ"/>
        </w:rPr>
      </w:pPr>
      <w:r w:rsidRPr="007253FB">
        <w:rPr>
          <w:rFonts w:ascii="Times New Roman" w:hAnsi="Times New Roman" w:cs="Times New Roman"/>
          <w:sz w:val="24"/>
          <w:szCs w:val="24"/>
          <w:lang w:val="ru-KZ"/>
        </w:rPr>
        <w:t>Source waveforms and the transformation of signals from the time domain to the frequency domain form the foundation of modern signal theory and practice. By understanding the properties of common waveform types and mastering the tools that reveal their spectral content, engineers gain the ability to interpret, analyze, and manipulate signals with precision. The Fourier Transform and its digital counterpart, the FFT, provide a bridge between the temporal behavior of signals and their frequency characteristics, unlocking a deeper understanding of how signals propagate, interact, and convey information.</w:t>
      </w:r>
    </w:p>
    <w:p w14:paraId="0715CB46" w14:textId="77777777" w:rsidR="007253FB" w:rsidRPr="007253FB" w:rsidRDefault="007253FB" w:rsidP="007253FB">
      <w:pPr>
        <w:spacing w:after="0" w:line="240" w:lineRule="auto"/>
        <w:ind w:firstLine="709"/>
        <w:jc w:val="both"/>
        <w:rPr>
          <w:rFonts w:ascii="Times New Roman" w:hAnsi="Times New Roman" w:cs="Times New Roman"/>
          <w:sz w:val="24"/>
          <w:szCs w:val="24"/>
          <w:lang w:val="ru-KZ"/>
        </w:rPr>
      </w:pPr>
      <w:r w:rsidRPr="007253FB">
        <w:rPr>
          <w:rFonts w:ascii="Times New Roman" w:hAnsi="Times New Roman" w:cs="Times New Roman"/>
          <w:sz w:val="24"/>
          <w:szCs w:val="24"/>
          <w:lang w:val="ru-KZ"/>
        </w:rPr>
        <w:t>These concepts are essential across engineering disciplines—from communications and audio processing to medical imaging and structural diagnostics. Mastery of waveforms, spectra, and the transformations between them equips students and professionals with the analytical powers necessary to design advanced systems, diagnose complex behaviors, and innovate in a technology-driven world.</w:t>
      </w:r>
    </w:p>
    <w:p w14:paraId="50C40680" w14:textId="078B2F7A" w:rsidR="00BE575C" w:rsidRPr="00BE575C" w:rsidRDefault="00BE575C" w:rsidP="00BE575C">
      <w:pPr>
        <w:spacing w:after="0" w:line="240" w:lineRule="auto"/>
        <w:ind w:firstLine="709"/>
        <w:jc w:val="both"/>
        <w:rPr>
          <w:rFonts w:ascii="Times New Roman" w:hAnsi="Times New Roman" w:cs="Times New Roman"/>
          <w:sz w:val="24"/>
          <w:szCs w:val="24"/>
          <w:lang w:val="ru-KZ"/>
        </w:rPr>
      </w:pPr>
    </w:p>
    <w:p w14:paraId="160AA5C4" w14:textId="25C56B48" w:rsidR="009F3233" w:rsidRPr="000359A4" w:rsidRDefault="009F3233" w:rsidP="009F3233">
      <w:pPr>
        <w:spacing w:after="0" w:line="240" w:lineRule="auto"/>
        <w:ind w:firstLine="709"/>
        <w:jc w:val="both"/>
        <w:rPr>
          <w:rFonts w:ascii="Times New Roman" w:hAnsi="Times New Roman" w:cs="Times New Roman"/>
          <w:sz w:val="24"/>
          <w:szCs w:val="24"/>
        </w:rPr>
      </w:pPr>
    </w:p>
    <w:p w14:paraId="1F4F58C1" w14:textId="77777777" w:rsidR="00183C51" w:rsidRPr="00183C51" w:rsidRDefault="00183C51" w:rsidP="00183C51">
      <w:pPr>
        <w:spacing w:after="0" w:line="240" w:lineRule="auto"/>
        <w:jc w:val="both"/>
        <w:rPr>
          <w:rFonts w:ascii="Times New Roman" w:hAnsi="Times New Roman" w:cs="Times New Roman"/>
          <w:sz w:val="24"/>
          <w:szCs w:val="24"/>
        </w:rPr>
      </w:pPr>
    </w:p>
    <w:p w14:paraId="420C9737" w14:textId="2BF5D746" w:rsidR="00183C51" w:rsidRPr="009F3233" w:rsidRDefault="00183C51" w:rsidP="009F3233">
      <w:pPr>
        <w:spacing w:after="0" w:line="240" w:lineRule="auto"/>
        <w:ind w:firstLine="709"/>
        <w:jc w:val="both"/>
        <w:rPr>
          <w:rFonts w:ascii="Times New Roman" w:hAnsi="Times New Roman" w:cs="Times New Roman"/>
          <w:b/>
          <w:bCs/>
          <w:i/>
          <w:iCs/>
          <w:sz w:val="24"/>
          <w:szCs w:val="24"/>
          <w:lang w:val="kk-KZ"/>
        </w:rPr>
      </w:pPr>
      <w:r w:rsidRPr="009F3233">
        <w:rPr>
          <w:rFonts w:ascii="Times New Roman" w:hAnsi="Times New Roman" w:cs="Times New Roman"/>
          <w:b/>
          <w:bCs/>
          <w:i/>
          <w:iCs/>
          <w:sz w:val="24"/>
          <w:szCs w:val="24"/>
        </w:rPr>
        <w:t>Control Questions</w:t>
      </w:r>
      <w:r w:rsidR="009F3233">
        <w:rPr>
          <w:rFonts w:ascii="Times New Roman" w:hAnsi="Times New Roman" w:cs="Times New Roman"/>
          <w:b/>
          <w:bCs/>
          <w:i/>
          <w:iCs/>
          <w:sz w:val="24"/>
          <w:szCs w:val="24"/>
          <w:lang w:val="kk-KZ"/>
        </w:rPr>
        <w:t>:</w:t>
      </w:r>
    </w:p>
    <w:p w14:paraId="3484A0D3" w14:textId="77777777" w:rsidR="006B45CD" w:rsidRPr="006B45CD" w:rsidRDefault="006B45CD" w:rsidP="006B45CD">
      <w:pPr>
        <w:pStyle w:val="ae"/>
        <w:numPr>
          <w:ilvl w:val="0"/>
          <w:numId w:val="11"/>
        </w:numPr>
        <w:tabs>
          <w:tab w:val="left" w:pos="993"/>
        </w:tabs>
        <w:spacing w:after="0"/>
        <w:jc w:val="both"/>
        <w:rPr>
          <w:rFonts w:ascii="Times New Roman" w:hAnsi="Times New Roman" w:cs="Times New Roman"/>
          <w:sz w:val="24"/>
          <w:szCs w:val="24"/>
          <w:lang w:val="ru-KZ"/>
        </w:rPr>
      </w:pPr>
      <w:r w:rsidRPr="006B45CD">
        <w:rPr>
          <w:rFonts w:ascii="Times New Roman" w:hAnsi="Times New Roman" w:cs="Times New Roman"/>
          <w:sz w:val="24"/>
          <w:szCs w:val="24"/>
          <w:lang w:val="ru-KZ"/>
        </w:rPr>
        <w:t>What defines a source waveform, and why do different waveforms serve different applications?</w:t>
      </w:r>
    </w:p>
    <w:p w14:paraId="5F1A9C50" w14:textId="3D4D04D2" w:rsidR="006B45CD" w:rsidRPr="006B45CD" w:rsidRDefault="006B45CD" w:rsidP="006B45CD">
      <w:pPr>
        <w:pStyle w:val="ae"/>
        <w:numPr>
          <w:ilvl w:val="0"/>
          <w:numId w:val="11"/>
        </w:numPr>
        <w:tabs>
          <w:tab w:val="left" w:pos="993"/>
        </w:tabs>
        <w:spacing w:after="0"/>
        <w:jc w:val="both"/>
        <w:rPr>
          <w:rFonts w:ascii="Times New Roman" w:hAnsi="Times New Roman" w:cs="Times New Roman"/>
          <w:sz w:val="24"/>
          <w:szCs w:val="24"/>
          <w:lang w:val="ru-KZ"/>
        </w:rPr>
      </w:pPr>
      <w:r w:rsidRPr="006B45CD">
        <w:rPr>
          <w:rFonts w:ascii="Times New Roman" w:hAnsi="Times New Roman" w:cs="Times New Roman"/>
          <w:sz w:val="24"/>
          <w:szCs w:val="24"/>
          <w:lang w:val="ru-KZ"/>
        </w:rPr>
        <w:t>How do the time-domain characteristics of a signal relate to its behavior in real systems?</w:t>
      </w:r>
    </w:p>
    <w:p w14:paraId="1AEB84DA" w14:textId="091122A9" w:rsidR="006B45CD" w:rsidRPr="006B45CD" w:rsidRDefault="006B45CD" w:rsidP="006B45CD">
      <w:pPr>
        <w:pStyle w:val="ae"/>
        <w:numPr>
          <w:ilvl w:val="0"/>
          <w:numId w:val="11"/>
        </w:numPr>
        <w:tabs>
          <w:tab w:val="left" w:pos="993"/>
        </w:tabs>
        <w:spacing w:after="0"/>
        <w:jc w:val="both"/>
        <w:rPr>
          <w:rFonts w:ascii="Times New Roman" w:hAnsi="Times New Roman" w:cs="Times New Roman"/>
          <w:sz w:val="24"/>
          <w:szCs w:val="24"/>
          <w:lang w:val="ru-KZ"/>
        </w:rPr>
      </w:pPr>
      <w:r w:rsidRPr="006B45CD">
        <w:rPr>
          <w:rFonts w:ascii="Times New Roman" w:hAnsi="Times New Roman" w:cs="Times New Roman"/>
          <w:sz w:val="24"/>
          <w:szCs w:val="24"/>
          <w:lang w:val="ru-KZ"/>
        </w:rPr>
        <w:t>What insights does the frequency-domain representation provide that cannot be seen in the time domain?</w:t>
      </w:r>
    </w:p>
    <w:p w14:paraId="5854663A" w14:textId="427839C4" w:rsidR="006B45CD" w:rsidRPr="006B45CD" w:rsidRDefault="006B45CD" w:rsidP="006B45CD">
      <w:pPr>
        <w:pStyle w:val="ae"/>
        <w:numPr>
          <w:ilvl w:val="0"/>
          <w:numId w:val="11"/>
        </w:numPr>
        <w:tabs>
          <w:tab w:val="left" w:pos="993"/>
        </w:tabs>
        <w:spacing w:after="0"/>
        <w:jc w:val="both"/>
        <w:rPr>
          <w:rFonts w:ascii="Times New Roman" w:hAnsi="Times New Roman" w:cs="Times New Roman"/>
          <w:sz w:val="24"/>
          <w:szCs w:val="24"/>
          <w:lang w:val="ru-KZ"/>
        </w:rPr>
      </w:pPr>
      <w:r w:rsidRPr="006B45CD">
        <w:rPr>
          <w:rFonts w:ascii="Times New Roman" w:hAnsi="Times New Roman" w:cs="Times New Roman"/>
          <w:sz w:val="24"/>
          <w:szCs w:val="24"/>
          <w:lang w:val="ru-KZ"/>
        </w:rPr>
        <w:t>How does the Fourier Transform decompose a signal into its constituent frequencies?</w:t>
      </w:r>
    </w:p>
    <w:p w14:paraId="38E2A067" w14:textId="373DEEB4" w:rsidR="006B45CD" w:rsidRPr="006B45CD" w:rsidRDefault="006B45CD" w:rsidP="006B45CD">
      <w:pPr>
        <w:pStyle w:val="ae"/>
        <w:numPr>
          <w:ilvl w:val="0"/>
          <w:numId w:val="11"/>
        </w:numPr>
        <w:tabs>
          <w:tab w:val="left" w:pos="993"/>
        </w:tabs>
        <w:spacing w:after="0"/>
        <w:jc w:val="both"/>
        <w:rPr>
          <w:rFonts w:ascii="Times New Roman" w:hAnsi="Times New Roman" w:cs="Times New Roman"/>
          <w:sz w:val="24"/>
          <w:szCs w:val="24"/>
          <w:lang w:val="ru-KZ"/>
        </w:rPr>
      </w:pPr>
      <w:r w:rsidRPr="006B45CD">
        <w:rPr>
          <w:rFonts w:ascii="Times New Roman" w:hAnsi="Times New Roman" w:cs="Times New Roman"/>
          <w:sz w:val="24"/>
          <w:szCs w:val="24"/>
          <w:lang w:val="ru-KZ"/>
        </w:rPr>
        <w:t>Why is the FFT essential for digital signal analysis?</w:t>
      </w:r>
    </w:p>
    <w:p w14:paraId="69306762" w14:textId="0B54F832" w:rsidR="006B45CD" w:rsidRPr="006B45CD" w:rsidRDefault="006B45CD" w:rsidP="006B45CD">
      <w:pPr>
        <w:pStyle w:val="ae"/>
        <w:numPr>
          <w:ilvl w:val="0"/>
          <w:numId w:val="11"/>
        </w:numPr>
        <w:tabs>
          <w:tab w:val="left" w:pos="993"/>
        </w:tabs>
        <w:spacing w:after="0"/>
        <w:jc w:val="both"/>
        <w:rPr>
          <w:rFonts w:ascii="Times New Roman" w:hAnsi="Times New Roman" w:cs="Times New Roman"/>
          <w:sz w:val="24"/>
          <w:szCs w:val="24"/>
          <w:lang w:val="ru-KZ"/>
        </w:rPr>
      </w:pPr>
      <w:r w:rsidRPr="006B45CD">
        <w:rPr>
          <w:rFonts w:ascii="Times New Roman" w:hAnsi="Times New Roman" w:cs="Times New Roman"/>
          <w:sz w:val="24"/>
          <w:szCs w:val="24"/>
          <w:lang w:val="ru-KZ"/>
        </w:rPr>
        <w:t>How do harmonics influence the behavior of non-sinusoidal waveforms?</w:t>
      </w:r>
    </w:p>
    <w:p w14:paraId="4B92B68C" w14:textId="1BAC51F0" w:rsidR="00457F8F" w:rsidRPr="00BE575C" w:rsidRDefault="006B45CD" w:rsidP="006B45CD">
      <w:pPr>
        <w:pStyle w:val="ae"/>
        <w:numPr>
          <w:ilvl w:val="0"/>
          <w:numId w:val="11"/>
        </w:numPr>
        <w:tabs>
          <w:tab w:val="left" w:pos="993"/>
        </w:tabs>
        <w:spacing w:after="0"/>
        <w:jc w:val="both"/>
        <w:rPr>
          <w:rFonts w:ascii="Times New Roman" w:hAnsi="Times New Roman" w:cs="Times New Roman"/>
          <w:sz w:val="24"/>
          <w:szCs w:val="24"/>
          <w:lang w:val="ru-KZ"/>
        </w:rPr>
      </w:pPr>
      <w:bookmarkStart w:id="0" w:name="_GoBack"/>
      <w:bookmarkEnd w:id="0"/>
      <w:r w:rsidRPr="006B45CD">
        <w:rPr>
          <w:rFonts w:ascii="Times New Roman" w:hAnsi="Times New Roman" w:cs="Times New Roman"/>
          <w:sz w:val="24"/>
          <w:szCs w:val="24"/>
          <w:lang w:val="ru-KZ"/>
        </w:rPr>
        <w:t>In which engineering and scientific applications is time-to-frequency transformation particularly valuable?</w:t>
      </w:r>
    </w:p>
    <w:sectPr w:rsidR="00457F8F" w:rsidRPr="00BE575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50560B"/>
    <w:multiLevelType w:val="hybridMultilevel"/>
    <w:tmpl w:val="34507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161339"/>
    <w:multiLevelType w:val="hybridMultilevel"/>
    <w:tmpl w:val="51886082"/>
    <w:lvl w:ilvl="0" w:tplc="8B7210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9A4"/>
    <w:rsid w:val="0006063C"/>
    <w:rsid w:val="001466AA"/>
    <w:rsid w:val="0015074B"/>
    <w:rsid w:val="00183C51"/>
    <w:rsid w:val="001F4C1D"/>
    <w:rsid w:val="002052FA"/>
    <w:rsid w:val="0029639D"/>
    <w:rsid w:val="002B00A0"/>
    <w:rsid w:val="00306215"/>
    <w:rsid w:val="00326F90"/>
    <w:rsid w:val="003E7A13"/>
    <w:rsid w:val="00457F8F"/>
    <w:rsid w:val="004D0280"/>
    <w:rsid w:val="005E00CA"/>
    <w:rsid w:val="005F2257"/>
    <w:rsid w:val="006B45CD"/>
    <w:rsid w:val="007253FB"/>
    <w:rsid w:val="009B29B0"/>
    <w:rsid w:val="009F3233"/>
    <w:rsid w:val="00AA1D8D"/>
    <w:rsid w:val="00B47730"/>
    <w:rsid w:val="00B5329A"/>
    <w:rsid w:val="00B73FF4"/>
    <w:rsid w:val="00BA66AD"/>
    <w:rsid w:val="00BE575C"/>
    <w:rsid w:val="00CA1E86"/>
    <w:rsid w:val="00CB0664"/>
    <w:rsid w:val="00E26B47"/>
    <w:rsid w:val="00EB6B4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10D34"/>
  <w14:defaultImageDpi w14:val="300"/>
  <w15:docId w15:val="{DD9999F6-7A82-465E-9510-ED57C02B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9B29B0"/>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ff9">
    <w:name w:val="Hyperlink"/>
    <w:basedOn w:val="a2"/>
    <w:uiPriority w:val="99"/>
    <w:unhideWhenUsed/>
    <w:rsid w:val="00CA1E86"/>
    <w:rPr>
      <w:color w:val="0000FF" w:themeColor="hyperlink"/>
      <w:u w:val="single"/>
    </w:rPr>
  </w:style>
  <w:style w:type="character" w:styleId="affa">
    <w:name w:val="Unresolved Mention"/>
    <w:basedOn w:val="a2"/>
    <w:uiPriority w:val="99"/>
    <w:semiHidden/>
    <w:unhideWhenUsed/>
    <w:rsid w:val="00CA1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0978">
      <w:bodyDiv w:val="1"/>
      <w:marLeft w:val="0"/>
      <w:marRight w:val="0"/>
      <w:marTop w:val="0"/>
      <w:marBottom w:val="0"/>
      <w:divBdr>
        <w:top w:val="none" w:sz="0" w:space="0" w:color="auto"/>
        <w:left w:val="none" w:sz="0" w:space="0" w:color="auto"/>
        <w:bottom w:val="none" w:sz="0" w:space="0" w:color="auto"/>
        <w:right w:val="none" w:sz="0" w:space="0" w:color="auto"/>
      </w:divBdr>
    </w:div>
    <w:div w:id="134488055">
      <w:bodyDiv w:val="1"/>
      <w:marLeft w:val="0"/>
      <w:marRight w:val="0"/>
      <w:marTop w:val="0"/>
      <w:marBottom w:val="0"/>
      <w:divBdr>
        <w:top w:val="none" w:sz="0" w:space="0" w:color="auto"/>
        <w:left w:val="none" w:sz="0" w:space="0" w:color="auto"/>
        <w:bottom w:val="none" w:sz="0" w:space="0" w:color="auto"/>
        <w:right w:val="none" w:sz="0" w:space="0" w:color="auto"/>
      </w:divBdr>
    </w:div>
    <w:div w:id="171144759">
      <w:bodyDiv w:val="1"/>
      <w:marLeft w:val="0"/>
      <w:marRight w:val="0"/>
      <w:marTop w:val="0"/>
      <w:marBottom w:val="0"/>
      <w:divBdr>
        <w:top w:val="none" w:sz="0" w:space="0" w:color="auto"/>
        <w:left w:val="none" w:sz="0" w:space="0" w:color="auto"/>
        <w:bottom w:val="none" w:sz="0" w:space="0" w:color="auto"/>
        <w:right w:val="none" w:sz="0" w:space="0" w:color="auto"/>
      </w:divBdr>
    </w:div>
    <w:div w:id="190190726">
      <w:bodyDiv w:val="1"/>
      <w:marLeft w:val="0"/>
      <w:marRight w:val="0"/>
      <w:marTop w:val="0"/>
      <w:marBottom w:val="0"/>
      <w:divBdr>
        <w:top w:val="none" w:sz="0" w:space="0" w:color="auto"/>
        <w:left w:val="none" w:sz="0" w:space="0" w:color="auto"/>
        <w:bottom w:val="none" w:sz="0" w:space="0" w:color="auto"/>
        <w:right w:val="none" w:sz="0" w:space="0" w:color="auto"/>
      </w:divBdr>
    </w:div>
    <w:div w:id="245841569">
      <w:bodyDiv w:val="1"/>
      <w:marLeft w:val="0"/>
      <w:marRight w:val="0"/>
      <w:marTop w:val="0"/>
      <w:marBottom w:val="0"/>
      <w:divBdr>
        <w:top w:val="none" w:sz="0" w:space="0" w:color="auto"/>
        <w:left w:val="none" w:sz="0" w:space="0" w:color="auto"/>
        <w:bottom w:val="none" w:sz="0" w:space="0" w:color="auto"/>
        <w:right w:val="none" w:sz="0" w:space="0" w:color="auto"/>
      </w:divBdr>
    </w:div>
    <w:div w:id="254939943">
      <w:bodyDiv w:val="1"/>
      <w:marLeft w:val="0"/>
      <w:marRight w:val="0"/>
      <w:marTop w:val="0"/>
      <w:marBottom w:val="0"/>
      <w:divBdr>
        <w:top w:val="none" w:sz="0" w:space="0" w:color="auto"/>
        <w:left w:val="none" w:sz="0" w:space="0" w:color="auto"/>
        <w:bottom w:val="none" w:sz="0" w:space="0" w:color="auto"/>
        <w:right w:val="none" w:sz="0" w:space="0" w:color="auto"/>
      </w:divBdr>
    </w:div>
    <w:div w:id="273947510">
      <w:bodyDiv w:val="1"/>
      <w:marLeft w:val="0"/>
      <w:marRight w:val="0"/>
      <w:marTop w:val="0"/>
      <w:marBottom w:val="0"/>
      <w:divBdr>
        <w:top w:val="none" w:sz="0" w:space="0" w:color="auto"/>
        <w:left w:val="none" w:sz="0" w:space="0" w:color="auto"/>
        <w:bottom w:val="none" w:sz="0" w:space="0" w:color="auto"/>
        <w:right w:val="none" w:sz="0" w:space="0" w:color="auto"/>
      </w:divBdr>
    </w:div>
    <w:div w:id="281960683">
      <w:bodyDiv w:val="1"/>
      <w:marLeft w:val="0"/>
      <w:marRight w:val="0"/>
      <w:marTop w:val="0"/>
      <w:marBottom w:val="0"/>
      <w:divBdr>
        <w:top w:val="none" w:sz="0" w:space="0" w:color="auto"/>
        <w:left w:val="none" w:sz="0" w:space="0" w:color="auto"/>
        <w:bottom w:val="none" w:sz="0" w:space="0" w:color="auto"/>
        <w:right w:val="none" w:sz="0" w:space="0" w:color="auto"/>
      </w:divBdr>
    </w:div>
    <w:div w:id="294064704">
      <w:bodyDiv w:val="1"/>
      <w:marLeft w:val="0"/>
      <w:marRight w:val="0"/>
      <w:marTop w:val="0"/>
      <w:marBottom w:val="0"/>
      <w:divBdr>
        <w:top w:val="none" w:sz="0" w:space="0" w:color="auto"/>
        <w:left w:val="none" w:sz="0" w:space="0" w:color="auto"/>
        <w:bottom w:val="none" w:sz="0" w:space="0" w:color="auto"/>
        <w:right w:val="none" w:sz="0" w:space="0" w:color="auto"/>
      </w:divBdr>
    </w:div>
    <w:div w:id="326979168">
      <w:bodyDiv w:val="1"/>
      <w:marLeft w:val="0"/>
      <w:marRight w:val="0"/>
      <w:marTop w:val="0"/>
      <w:marBottom w:val="0"/>
      <w:divBdr>
        <w:top w:val="none" w:sz="0" w:space="0" w:color="auto"/>
        <w:left w:val="none" w:sz="0" w:space="0" w:color="auto"/>
        <w:bottom w:val="none" w:sz="0" w:space="0" w:color="auto"/>
        <w:right w:val="none" w:sz="0" w:space="0" w:color="auto"/>
      </w:divBdr>
    </w:div>
    <w:div w:id="494608491">
      <w:bodyDiv w:val="1"/>
      <w:marLeft w:val="0"/>
      <w:marRight w:val="0"/>
      <w:marTop w:val="0"/>
      <w:marBottom w:val="0"/>
      <w:divBdr>
        <w:top w:val="none" w:sz="0" w:space="0" w:color="auto"/>
        <w:left w:val="none" w:sz="0" w:space="0" w:color="auto"/>
        <w:bottom w:val="none" w:sz="0" w:space="0" w:color="auto"/>
        <w:right w:val="none" w:sz="0" w:space="0" w:color="auto"/>
      </w:divBdr>
    </w:div>
    <w:div w:id="503864089">
      <w:bodyDiv w:val="1"/>
      <w:marLeft w:val="0"/>
      <w:marRight w:val="0"/>
      <w:marTop w:val="0"/>
      <w:marBottom w:val="0"/>
      <w:divBdr>
        <w:top w:val="none" w:sz="0" w:space="0" w:color="auto"/>
        <w:left w:val="none" w:sz="0" w:space="0" w:color="auto"/>
        <w:bottom w:val="none" w:sz="0" w:space="0" w:color="auto"/>
        <w:right w:val="none" w:sz="0" w:space="0" w:color="auto"/>
      </w:divBdr>
    </w:div>
    <w:div w:id="530075179">
      <w:bodyDiv w:val="1"/>
      <w:marLeft w:val="0"/>
      <w:marRight w:val="0"/>
      <w:marTop w:val="0"/>
      <w:marBottom w:val="0"/>
      <w:divBdr>
        <w:top w:val="none" w:sz="0" w:space="0" w:color="auto"/>
        <w:left w:val="none" w:sz="0" w:space="0" w:color="auto"/>
        <w:bottom w:val="none" w:sz="0" w:space="0" w:color="auto"/>
        <w:right w:val="none" w:sz="0" w:space="0" w:color="auto"/>
      </w:divBdr>
    </w:div>
    <w:div w:id="530266983">
      <w:bodyDiv w:val="1"/>
      <w:marLeft w:val="0"/>
      <w:marRight w:val="0"/>
      <w:marTop w:val="0"/>
      <w:marBottom w:val="0"/>
      <w:divBdr>
        <w:top w:val="none" w:sz="0" w:space="0" w:color="auto"/>
        <w:left w:val="none" w:sz="0" w:space="0" w:color="auto"/>
        <w:bottom w:val="none" w:sz="0" w:space="0" w:color="auto"/>
        <w:right w:val="none" w:sz="0" w:space="0" w:color="auto"/>
      </w:divBdr>
    </w:div>
    <w:div w:id="635572604">
      <w:bodyDiv w:val="1"/>
      <w:marLeft w:val="0"/>
      <w:marRight w:val="0"/>
      <w:marTop w:val="0"/>
      <w:marBottom w:val="0"/>
      <w:divBdr>
        <w:top w:val="none" w:sz="0" w:space="0" w:color="auto"/>
        <w:left w:val="none" w:sz="0" w:space="0" w:color="auto"/>
        <w:bottom w:val="none" w:sz="0" w:space="0" w:color="auto"/>
        <w:right w:val="none" w:sz="0" w:space="0" w:color="auto"/>
      </w:divBdr>
    </w:div>
    <w:div w:id="643973429">
      <w:bodyDiv w:val="1"/>
      <w:marLeft w:val="0"/>
      <w:marRight w:val="0"/>
      <w:marTop w:val="0"/>
      <w:marBottom w:val="0"/>
      <w:divBdr>
        <w:top w:val="none" w:sz="0" w:space="0" w:color="auto"/>
        <w:left w:val="none" w:sz="0" w:space="0" w:color="auto"/>
        <w:bottom w:val="none" w:sz="0" w:space="0" w:color="auto"/>
        <w:right w:val="none" w:sz="0" w:space="0" w:color="auto"/>
      </w:divBdr>
    </w:div>
    <w:div w:id="701050687">
      <w:bodyDiv w:val="1"/>
      <w:marLeft w:val="0"/>
      <w:marRight w:val="0"/>
      <w:marTop w:val="0"/>
      <w:marBottom w:val="0"/>
      <w:divBdr>
        <w:top w:val="none" w:sz="0" w:space="0" w:color="auto"/>
        <w:left w:val="none" w:sz="0" w:space="0" w:color="auto"/>
        <w:bottom w:val="none" w:sz="0" w:space="0" w:color="auto"/>
        <w:right w:val="none" w:sz="0" w:space="0" w:color="auto"/>
      </w:divBdr>
    </w:div>
    <w:div w:id="708146894">
      <w:bodyDiv w:val="1"/>
      <w:marLeft w:val="0"/>
      <w:marRight w:val="0"/>
      <w:marTop w:val="0"/>
      <w:marBottom w:val="0"/>
      <w:divBdr>
        <w:top w:val="none" w:sz="0" w:space="0" w:color="auto"/>
        <w:left w:val="none" w:sz="0" w:space="0" w:color="auto"/>
        <w:bottom w:val="none" w:sz="0" w:space="0" w:color="auto"/>
        <w:right w:val="none" w:sz="0" w:space="0" w:color="auto"/>
      </w:divBdr>
    </w:div>
    <w:div w:id="855461796">
      <w:bodyDiv w:val="1"/>
      <w:marLeft w:val="0"/>
      <w:marRight w:val="0"/>
      <w:marTop w:val="0"/>
      <w:marBottom w:val="0"/>
      <w:divBdr>
        <w:top w:val="none" w:sz="0" w:space="0" w:color="auto"/>
        <w:left w:val="none" w:sz="0" w:space="0" w:color="auto"/>
        <w:bottom w:val="none" w:sz="0" w:space="0" w:color="auto"/>
        <w:right w:val="none" w:sz="0" w:space="0" w:color="auto"/>
      </w:divBdr>
    </w:div>
    <w:div w:id="1066760432">
      <w:bodyDiv w:val="1"/>
      <w:marLeft w:val="0"/>
      <w:marRight w:val="0"/>
      <w:marTop w:val="0"/>
      <w:marBottom w:val="0"/>
      <w:divBdr>
        <w:top w:val="none" w:sz="0" w:space="0" w:color="auto"/>
        <w:left w:val="none" w:sz="0" w:space="0" w:color="auto"/>
        <w:bottom w:val="none" w:sz="0" w:space="0" w:color="auto"/>
        <w:right w:val="none" w:sz="0" w:space="0" w:color="auto"/>
      </w:divBdr>
    </w:div>
    <w:div w:id="1113597215">
      <w:bodyDiv w:val="1"/>
      <w:marLeft w:val="0"/>
      <w:marRight w:val="0"/>
      <w:marTop w:val="0"/>
      <w:marBottom w:val="0"/>
      <w:divBdr>
        <w:top w:val="none" w:sz="0" w:space="0" w:color="auto"/>
        <w:left w:val="none" w:sz="0" w:space="0" w:color="auto"/>
        <w:bottom w:val="none" w:sz="0" w:space="0" w:color="auto"/>
        <w:right w:val="none" w:sz="0" w:space="0" w:color="auto"/>
      </w:divBdr>
    </w:div>
    <w:div w:id="1128011123">
      <w:bodyDiv w:val="1"/>
      <w:marLeft w:val="0"/>
      <w:marRight w:val="0"/>
      <w:marTop w:val="0"/>
      <w:marBottom w:val="0"/>
      <w:divBdr>
        <w:top w:val="none" w:sz="0" w:space="0" w:color="auto"/>
        <w:left w:val="none" w:sz="0" w:space="0" w:color="auto"/>
        <w:bottom w:val="none" w:sz="0" w:space="0" w:color="auto"/>
        <w:right w:val="none" w:sz="0" w:space="0" w:color="auto"/>
      </w:divBdr>
    </w:div>
    <w:div w:id="1179465057">
      <w:bodyDiv w:val="1"/>
      <w:marLeft w:val="0"/>
      <w:marRight w:val="0"/>
      <w:marTop w:val="0"/>
      <w:marBottom w:val="0"/>
      <w:divBdr>
        <w:top w:val="none" w:sz="0" w:space="0" w:color="auto"/>
        <w:left w:val="none" w:sz="0" w:space="0" w:color="auto"/>
        <w:bottom w:val="none" w:sz="0" w:space="0" w:color="auto"/>
        <w:right w:val="none" w:sz="0" w:space="0" w:color="auto"/>
      </w:divBdr>
    </w:div>
    <w:div w:id="1249585122">
      <w:bodyDiv w:val="1"/>
      <w:marLeft w:val="0"/>
      <w:marRight w:val="0"/>
      <w:marTop w:val="0"/>
      <w:marBottom w:val="0"/>
      <w:divBdr>
        <w:top w:val="none" w:sz="0" w:space="0" w:color="auto"/>
        <w:left w:val="none" w:sz="0" w:space="0" w:color="auto"/>
        <w:bottom w:val="none" w:sz="0" w:space="0" w:color="auto"/>
        <w:right w:val="none" w:sz="0" w:space="0" w:color="auto"/>
      </w:divBdr>
    </w:div>
    <w:div w:id="1328173714">
      <w:bodyDiv w:val="1"/>
      <w:marLeft w:val="0"/>
      <w:marRight w:val="0"/>
      <w:marTop w:val="0"/>
      <w:marBottom w:val="0"/>
      <w:divBdr>
        <w:top w:val="none" w:sz="0" w:space="0" w:color="auto"/>
        <w:left w:val="none" w:sz="0" w:space="0" w:color="auto"/>
        <w:bottom w:val="none" w:sz="0" w:space="0" w:color="auto"/>
        <w:right w:val="none" w:sz="0" w:space="0" w:color="auto"/>
      </w:divBdr>
    </w:div>
    <w:div w:id="1332374916">
      <w:bodyDiv w:val="1"/>
      <w:marLeft w:val="0"/>
      <w:marRight w:val="0"/>
      <w:marTop w:val="0"/>
      <w:marBottom w:val="0"/>
      <w:divBdr>
        <w:top w:val="none" w:sz="0" w:space="0" w:color="auto"/>
        <w:left w:val="none" w:sz="0" w:space="0" w:color="auto"/>
        <w:bottom w:val="none" w:sz="0" w:space="0" w:color="auto"/>
        <w:right w:val="none" w:sz="0" w:space="0" w:color="auto"/>
      </w:divBdr>
    </w:div>
    <w:div w:id="1340037366">
      <w:bodyDiv w:val="1"/>
      <w:marLeft w:val="0"/>
      <w:marRight w:val="0"/>
      <w:marTop w:val="0"/>
      <w:marBottom w:val="0"/>
      <w:divBdr>
        <w:top w:val="none" w:sz="0" w:space="0" w:color="auto"/>
        <w:left w:val="none" w:sz="0" w:space="0" w:color="auto"/>
        <w:bottom w:val="none" w:sz="0" w:space="0" w:color="auto"/>
        <w:right w:val="none" w:sz="0" w:space="0" w:color="auto"/>
      </w:divBdr>
    </w:div>
    <w:div w:id="1378626987">
      <w:bodyDiv w:val="1"/>
      <w:marLeft w:val="0"/>
      <w:marRight w:val="0"/>
      <w:marTop w:val="0"/>
      <w:marBottom w:val="0"/>
      <w:divBdr>
        <w:top w:val="none" w:sz="0" w:space="0" w:color="auto"/>
        <w:left w:val="none" w:sz="0" w:space="0" w:color="auto"/>
        <w:bottom w:val="none" w:sz="0" w:space="0" w:color="auto"/>
        <w:right w:val="none" w:sz="0" w:space="0" w:color="auto"/>
      </w:divBdr>
    </w:div>
    <w:div w:id="1450275891">
      <w:bodyDiv w:val="1"/>
      <w:marLeft w:val="0"/>
      <w:marRight w:val="0"/>
      <w:marTop w:val="0"/>
      <w:marBottom w:val="0"/>
      <w:divBdr>
        <w:top w:val="none" w:sz="0" w:space="0" w:color="auto"/>
        <w:left w:val="none" w:sz="0" w:space="0" w:color="auto"/>
        <w:bottom w:val="none" w:sz="0" w:space="0" w:color="auto"/>
        <w:right w:val="none" w:sz="0" w:space="0" w:color="auto"/>
      </w:divBdr>
    </w:div>
    <w:div w:id="1501383173">
      <w:bodyDiv w:val="1"/>
      <w:marLeft w:val="0"/>
      <w:marRight w:val="0"/>
      <w:marTop w:val="0"/>
      <w:marBottom w:val="0"/>
      <w:divBdr>
        <w:top w:val="none" w:sz="0" w:space="0" w:color="auto"/>
        <w:left w:val="none" w:sz="0" w:space="0" w:color="auto"/>
        <w:bottom w:val="none" w:sz="0" w:space="0" w:color="auto"/>
        <w:right w:val="none" w:sz="0" w:space="0" w:color="auto"/>
      </w:divBdr>
    </w:div>
    <w:div w:id="1520436173">
      <w:bodyDiv w:val="1"/>
      <w:marLeft w:val="0"/>
      <w:marRight w:val="0"/>
      <w:marTop w:val="0"/>
      <w:marBottom w:val="0"/>
      <w:divBdr>
        <w:top w:val="none" w:sz="0" w:space="0" w:color="auto"/>
        <w:left w:val="none" w:sz="0" w:space="0" w:color="auto"/>
        <w:bottom w:val="none" w:sz="0" w:space="0" w:color="auto"/>
        <w:right w:val="none" w:sz="0" w:space="0" w:color="auto"/>
      </w:divBdr>
    </w:div>
    <w:div w:id="1667829086">
      <w:bodyDiv w:val="1"/>
      <w:marLeft w:val="0"/>
      <w:marRight w:val="0"/>
      <w:marTop w:val="0"/>
      <w:marBottom w:val="0"/>
      <w:divBdr>
        <w:top w:val="none" w:sz="0" w:space="0" w:color="auto"/>
        <w:left w:val="none" w:sz="0" w:space="0" w:color="auto"/>
        <w:bottom w:val="none" w:sz="0" w:space="0" w:color="auto"/>
        <w:right w:val="none" w:sz="0" w:space="0" w:color="auto"/>
      </w:divBdr>
    </w:div>
    <w:div w:id="1690523281">
      <w:bodyDiv w:val="1"/>
      <w:marLeft w:val="0"/>
      <w:marRight w:val="0"/>
      <w:marTop w:val="0"/>
      <w:marBottom w:val="0"/>
      <w:divBdr>
        <w:top w:val="none" w:sz="0" w:space="0" w:color="auto"/>
        <w:left w:val="none" w:sz="0" w:space="0" w:color="auto"/>
        <w:bottom w:val="none" w:sz="0" w:space="0" w:color="auto"/>
        <w:right w:val="none" w:sz="0" w:space="0" w:color="auto"/>
      </w:divBdr>
    </w:div>
    <w:div w:id="1699356347">
      <w:bodyDiv w:val="1"/>
      <w:marLeft w:val="0"/>
      <w:marRight w:val="0"/>
      <w:marTop w:val="0"/>
      <w:marBottom w:val="0"/>
      <w:divBdr>
        <w:top w:val="none" w:sz="0" w:space="0" w:color="auto"/>
        <w:left w:val="none" w:sz="0" w:space="0" w:color="auto"/>
        <w:bottom w:val="none" w:sz="0" w:space="0" w:color="auto"/>
        <w:right w:val="none" w:sz="0" w:space="0" w:color="auto"/>
      </w:divBdr>
    </w:div>
    <w:div w:id="1699965995">
      <w:bodyDiv w:val="1"/>
      <w:marLeft w:val="0"/>
      <w:marRight w:val="0"/>
      <w:marTop w:val="0"/>
      <w:marBottom w:val="0"/>
      <w:divBdr>
        <w:top w:val="none" w:sz="0" w:space="0" w:color="auto"/>
        <w:left w:val="none" w:sz="0" w:space="0" w:color="auto"/>
        <w:bottom w:val="none" w:sz="0" w:space="0" w:color="auto"/>
        <w:right w:val="none" w:sz="0" w:space="0" w:color="auto"/>
      </w:divBdr>
    </w:div>
    <w:div w:id="1772361678">
      <w:bodyDiv w:val="1"/>
      <w:marLeft w:val="0"/>
      <w:marRight w:val="0"/>
      <w:marTop w:val="0"/>
      <w:marBottom w:val="0"/>
      <w:divBdr>
        <w:top w:val="none" w:sz="0" w:space="0" w:color="auto"/>
        <w:left w:val="none" w:sz="0" w:space="0" w:color="auto"/>
        <w:bottom w:val="none" w:sz="0" w:space="0" w:color="auto"/>
        <w:right w:val="none" w:sz="0" w:space="0" w:color="auto"/>
      </w:divBdr>
    </w:div>
    <w:div w:id="1818569674">
      <w:bodyDiv w:val="1"/>
      <w:marLeft w:val="0"/>
      <w:marRight w:val="0"/>
      <w:marTop w:val="0"/>
      <w:marBottom w:val="0"/>
      <w:divBdr>
        <w:top w:val="none" w:sz="0" w:space="0" w:color="auto"/>
        <w:left w:val="none" w:sz="0" w:space="0" w:color="auto"/>
        <w:bottom w:val="none" w:sz="0" w:space="0" w:color="auto"/>
        <w:right w:val="none" w:sz="0" w:space="0" w:color="auto"/>
      </w:divBdr>
    </w:div>
    <w:div w:id="1988437937">
      <w:bodyDiv w:val="1"/>
      <w:marLeft w:val="0"/>
      <w:marRight w:val="0"/>
      <w:marTop w:val="0"/>
      <w:marBottom w:val="0"/>
      <w:divBdr>
        <w:top w:val="none" w:sz="0" w:space="0" w:color="auto"/>
        <w:left w:val="none" w:sz="0" w:space="0" w:color="auto"/>
        <w:bottom w:val="none" w:sz="0" w:space="0" w:color="auto"/>
        <w:right w:val="none" w:sz="0" w:space="0" w:color="auto"/>
      </w:divBdr>
    </w:div>
    <w:div w:id="2089960163">
      <w:bodyDiv w:val="1"/>
      <w:marLeft w:val="0"/>
      <w:marRight w:val="0"/>
      <w:marTop w:val="0"/>
      <w:marBottom w:val="0"/>
      <w:divBdr>
        <w:top w:val="none" w:sz="0" w:space="0" w:color="auto"/>
        <w:left w:val="none" w:sz="0" w:space="0" w:color="auto"/>
        <w:bottom w:val="none" w:sz="0" w:space="0" w:color="auto"/>
        <w:right w:val="none" w:sz="0" w:space="0" w:color="auto"/>
      </w:divBdr>
    </w:div>
    <w:div w:id="21054145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0B9F3-32B7-4C95-B33D-296821653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2267</Words>
  <Characters>12926</Characters>
  <Application>Microsoft Office Word</Application>
  <DocSecurity>0</DocSecurity>
  <Lines>107</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Nabioldina Aiym</cp:lastModifiedBy>
  <cp:revision>10</cp:revision>
  <dcterms:created xsi:type="dcterms:W3CDTF">2025-11-13T05:25:00Z</dcterms:created>
  <dcterms:modified xsi:type="dcterms:W3CDTF">2025-11-13T06:21:00Z</dcterms:modified>
  <cp:category/>
</cp:coreProperties>
</file>