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9B" w:rsidRDefault="00ED4A9B" w:rsidP="00ED4A9B">
      <w:pPr>
        <w:pStyle w:val="21"/>
      </w:pPr>
      <w:r>
        <w:t xml:space="preserve">Assignment </w:t>
      </w:r>
      <w:r w:rsidRPr="00103037">
        <w:t>1</w:t>
      </w:r>
      <w:r>
        <w:t>: Essay – The Role of Computer Simulation in Modern Science and Engineering</w:t>
      </w:r>
    </w:p>
    <w:p w:rsidR="00ED4A9B" w:rsidRDefault="00ED4A9B" w:rsidP="00ED4A9B">
      <w:r>
        <w:t>Write an essay discussing the importance of computer simulation in modern science and engineering. Address:</w:t>
      </w:r>
      <w:r>
        <w:br/>
        <w:t>- How computer simulation has changed research and experimentation in physical sciences.</w:t>
      </w:r>
      <w:r>
        <w:br/>
        <w:t>- Examples of breakthroughs that were possible through simulation.</w:t>
      </w:r>
      <w:r>
        <w:br/>
        <w:t>- Potential future advancements in simulation technology and their impact on physical process modeling.</w:t>
      </w:r>
    </w:p>
    <w:p w:rsidR="00ED4A9B" w:rsidRDefault="00ED4A9B" w:rsidP="00ED4A9B">
      <w:pPr>
        <w:pStyle w:val="21"/>
      </w:pPr>
      <w:r>
        <w:t xml:space="preserve">Assignment </w:t>
      </w:r>
      <w:r w:rsidRPr="00103037">
        <w:t>2</w:t>
      </w:r>
      <w:r>
        <w:t>: Presentation – Advancements in Simulation Software</w:t>
      </w:r>
    </w:p>
    <w:p w:rsidR="00ED4A9B" w:rsidRDefault="00ED4A9B" w:rsidP="00ED4A9B">
      <w:r>
        <w:t>Prepare a presentation on recent advancements in simulation software for physical processes. Include:</w:t>
      </w:r>
      <w:r>
        <w:br/>
        <w:t>- Key software tools (e.g., COMSOL, ANSYS, MATLAB) and their primary uses.</w:t>
      </w:r>
      <w:r>
        <w:br/>
        <w:t>- New features or developments in these tools that improve simulation accuracy or efficiency.</w:t>
      </w:r>
      <w:r>
        <w:br/>
        <w:t>- A discussion on how these advancements have expanded the applications of computer simulation.</w:t>
      </w:r>
    </w:p>
    <w:p w:rsidR="00164888" w:rsidRPr="00E43E8D" w:rsidRDefault="00164888" w:rsidP="00E43E8D">
      <w:bookmarkStart w:id="0" w:name="_GoBack"/>
      <w:bookmarkEnd w:id="0"/>
    </w:p>
    <w:sectPr w:rsidR="00164888" w:rsidRPr="00E43E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888"/>
    <w:rsid w:val="0029639D"/>
    <w:rsid w:val="00326F90"/>
    <w:rsid w:val="00566D49"/>
    <w:rsid w:val="00AA1D8D"/>
    <w:rsid w:val="00B47730"/>
    <w:rsid w:val="00CB0664"/>
    <w:rsid w:val="00E43E8D"/>
    <w:rsid w:val="00ED4A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22D2CF8E-98C3-4445-883D-93DC7AE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D22AF-417F-4D3A-896D-88B63696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2024-11-02T06:52:00Z</dcterms:modified>
  <cp:category/>
</cp:coreProperties>
</file>